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94" w:rsidRPr="00FC53EF" w:rsidRDefault="00FC53EF" w:rsidP="00FC53EF">
      <w:pPr>
        <w:rPr>
          <w:rFonts w:asciiTheme="majorHAnsi" w:eastAsia="Calibri" w:hAnsiTheme="majorHAnsi" w:cs="Times New Roman"/>
          <w:b/>
          <w:color w:val="000000"/>
          <w:sz w:val="28"/>
          <w:szCs w:val="28"/>
        </w:rPr>
      </w:pPr>
      <w:r w:rsidRPr="00FC53EF">
        <w:rPr>
          <w:rFonts w:asciiTheme="majorHAnsi" w:eastAsia="Calibri" w:hAnsiTheme="majorHAnsi" w:cs="Times New Roman"/>
          <w:b/>
          <w:noProof/>
          <w:color w:val="000000"/>
          <w:sz w:val="28"/>
          <w:szCs w:val="28"/>
          <w:lang w:eastAsia="ru-RU"/>
        </w:rPr>
        <w:drawing>
          <wp:inline distT="0" distB="0" distL="0" distR="0">
            <wp:extent cx="6662420" cy="9048940"/>
            <wp:effectExtent l="0" t="0" r="0" b="0"/>
            <wp:docPr id="2" name="Рисунок 2" descr="D:\Папка документы 17102019\Scanned Documents\Рисунок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апка документы 17102019\Scanned Documents\Рисунок (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2420" cy="9048940"/>
                    </a:xfrm>
                    <a:prstGeom prst="rect">
                      <a:avLst/>
                    </a:prstGeom>
                    <a:noFill/>
                    <a:ln>
                      <a:noFill/>
                    </a:ln>
                  </pic:spPr>
                </pic:pic>
              </a:graphicData>
            </a:graphic>
          </wp:inline>
        </w:drawing>
      </w:r>
    </w:p>
    <w:p w:rsidR="003B4094" w:rsidRDefault="003B4094" w:rsidP="003B4094">
      <w:pPr>
        <w:jc w:val="both"/>
        <w:rPr>
          <w:rFonts w:ascii="Times New Roman" w:hAnsi="Times New Roman" w:cs="Times New Roman"/>
          <w:b/>
          <w:sz w:val="28"/>
          <w:szCs w:val="28"/>
        </w:rPr>
      </w:pPr>
    </w:p>
    <w:p w:rsidR="003B4094" w:rsidRDefault="003F1B87" w:rsidP="003B4094">
      <w:pPr>
        <w:jc w:val="center"/>
        <w:rPr>
          <w:rFonts w:ascii="Times New Roman" w:hAnsi="Times New Roman" w:cs="Times New Roman"/>
          <w:b/>
          <w:sz w:val="28"/>
          <w:szCs w:val="28"/>
        </w:rPr>
      </w:pPr>
      <w:r>
        <w:rPr>
          <w:rFonts w:ascii="Times New Roman" w:hAnsi="Times New Roman" w:cs="Times New Roman"/>
          <w:b/>
          <w:sz w:val="28"/>
          <w:szCs w:val="28"/>
        </w:rPr>
        <w:t>2019</w:t>
      </w:r>
    </w:p>
    <w:p w:rsidR="003B4094" w:rsidRPr="00B86366" w:rsidRDefault="003B4094" w:rsidP="003B4094">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Структура программы</w:t>
      </w:r>
    </w:p>
    <w:p w:rsidR="003B4094" w:rsidRPr="00B86366" w:rsidRDefault="003B4094" w:rsidP="003B4094">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B23FB8" w:rsidRDefault="003B4094" w:rsidP="003B4094">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3B4094" w:rsidRPr="00B86366"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3B4094"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3B4094" w:rsidRPr="00D077D5"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3B4094" w:rsidRPr="00B86366" w:rsidRDefault="003B4094" w:rsidP="003B4094">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13429D" w:rsidRDefault="003B4094" w:rsidP="0013429D">
      <w:pPr>
        <w:spacing w:after="0"/>
        <w:ind w:left="709"/>
        <w:jc w:val="both"/>
        <w:rPr>
          <w:rFonts w:ascii="Times New Roman" w:hAnsi="Times New Roman" w:cs="Times New Roman"/>
          <w:sz w:val="28"/>
          <w:szCs w:val="28"/>
        </w:rPr>
      </w:pPr>
      <w:r>
        <w:rPr>
          <w:rFonts w:ascii="Times New Roman" w:eastAsia="Calibri" w:hAnsi="Times New Roman" w:cs="Times New Roman"/>
          <w:color w:val="000000"/>
          <w:sz w:val="28"/>
          <w:szCs w:val="28"/>
        </w:rPr>
        <w:t>2.1.</w:t>
      </w:r>
      <w:r w:rsidR="0013429D" w:rsidRPr="0013429D">
        <w:rPr>
          <w:rFonts w:ascii="Times New Roman" w:hAnsi="Times New Roman" w:cs="Times New Roman"/>
          <w:b/>
          <w:i/>
          <w:sz w:val="28"/>
          <w:szCs w:val="28"/>
        </w:rPr>
        <w:t xml:space="preserve"> </w:t>
      </w:r>
      <w:r w:rsidR="0013429D" w:rsidRPr="0013429D">
        <w:rPr>
          <w:rFonts w:ascii="Times New Roman" w:hAnsi="Times New Roman" w:cs="Times New Roman"/>
          <w:sz w:val="28"/>
          <w:szCs w:val="28"/>
        </w:rPr>
        <w:t>Общие положения</w:t>
      </w:r>
    </w:p>
    <w:p w:rsidR="003D6E2E" w:rsidRPr="0013429D" w:rsidRDefault="003D6E2E" w:rsidP="0013429D">
      <w:pPr>
        <w:spacing w:after="0" w:line="240" w:lineRule="auto"/>
        <w:ind w:left="709"/>
        <w:rPr>
          <w:rFonts w:ascii="Times New Roman" w:hAnsi="Times New Roman" w:cs="Times New Roman"/>
          <w:sz w:val="28"/>
          <w:szCs w:val="28"/>
        </w:rPr>
      </w:pPr>
      <w:r>
        <w:rPr>
          <w:rFonts w:ascii="Times New Roman" w:eastAsia="Calibri" w:hAnsi="Times New Roman" w:cs="Times New Roman"/>
          <w:color w:val="000000"/>
          <w:sz w:val="28"/>
          <w:szCs w:val="28"/>
        </w:rPr>
        <w:t xml:space="preserve">2.2. </w:t>
      </w:r>
      <w:r w:rsidR="0013429D" w:rsidRPr="0013429D">
        <w:rPr>
          <w:rFonts w:ascii="Times New Roman" w:hAnsi="Times New Roman" w:cs="Times New Roman"/>
          <w:sz w:val="28"/>
          <w:szCs w:val="28"/>
        </w:rPr>
        <w:t>Образовательная деятельность в соответствии с направлениями развития ребенка</w:t>
      </w:r>
    </w:p>
    <w:p w:rsidR="003B4094" w:rsidRDefault="003D6E2E" w:rsidP="0013429D">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2.3</w:t>
      </w:r>
      <w:r w:rsidR="003B4094">
        <w:rPr>
          <w:rFonts w:ascii="Times New Roman" w:eastAsia="Calibri" w:hAnsi="Times New Roman" w:cs="Times New Roman"/>
          <w:bCs/>
          <w:color w:val="000000"/>
          <w:spacing w:val="-15"/>
          <w:kern w:val="1"/>
          <w:sz w:val="28"/>
          <w:szCs w:val="28"/>
          <w:lang w:eastAsia="hi-IN" w:bidi="hi-IN"/>
        </w:rPr>
        <w:t xml:space="preserve">.  </w:t>
      </w:r>
      <w:r w:rsidR="003B4094"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3B4094" w:rsidRPr="00160C39" w:rsidRDefault="003D6E2E" w:rsidP="003D6E2E">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2.4</w:t>
      </w:r>
      <w:r w:rsidR="003B4094">
        <w:rPr>
          <w:rFonts w:ascii="Times New Roman" w:hAnsi="Times New Roman" w:cs="Times New Roman"/>
          <w:sz w:val="28"/>
          <w:szCs w:val="28"/>
        </w:rPr>
        <w:t>.</w:t>
      </w:r>
      <w:r w:rsidR="003B4094" w:rsidRPr="00160C39">
        <w:rPr>
          <w:rFonts w:ascii="Times New Roman" w:hAnsi="Times New Roman" w:cs="Times New Roman"/>
          <w:sz w:val="28"/>
          <w:szCs w:val="28"/>
        </w:rPr>
        <w:t xml:space="preserve">Описание вариативных форм, способов, методов и средств </w:t>
      </w:r>
      <w:r w:rsidR="003B4094">
        <w:rPr>
          <w:rFonts w:ascii="Times New Roman" w:hAnsi="Times New Roman" w:cs="Times New Roman"/>
          <w:sz w:val="28"/>
          <w:szCs w:val="28"/>
        </w:rPr>
        <w:t xml:space="preserve"> </w:t>
      </w:r>
      <w:r w:rsidR="003B4094" w:rsidRPr="00160C39">
        <w:rPr>
          <w:rFonts w:ascii="Times New Roman" w:hAnsi="Times New Roman" w:cs="Times New Roman"/>
          <w:sz w:val="28"/>
          <w:szCs w:val="28"/>
        </w:rPr>
        <w:t xml:space="preserve">реализации Программы </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2.5</w:t>
      </w:r>
      <w:r w:rsidR="003B4094">
        <w:rPr>
          <w:rFonts w:ascii="Times New Roman" w:hAnsi="Times New Roman" w:cs="Times New Roman"/>
          <w:sz w:val="28"/>
          <w:szCs w:val="28"/>
        </w:rPr>
        <w:t xml:space="preserve">. </w:t>
      </w:r>
      <w:r w:rsidR="003B4094" w:rsidRPr="00B262DB">
        <w:rPr>
          <w:rFonts w:ascii="Times New Roman" w:hAnsi="Times New Roman" w:cs="Times New Roman"/>
          <w:sz w:val="28"/>
          <w:szCs w:val="28"/>
        </w:rPr>
        <w:t>Способы и направления поддержки детской инициативы</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2.6</w:t>
      </w:r>
      <w:r w:rsidR="003B4094">
        <w:rPr>
          <w:rFonts w:ascii="Times New Roman" w:hAnsi="Times New Roman" w:cs="Times New Roman"/>
          <w:sz w:val="28"/>
          <w:szCs w:val="28"/>
        </w:rPr>
        <w:t xml:space="preserve">. </w:t>
      </w:r>
      <w:r w:rsidR="003B4094"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3B4094" w:rsidRPr="00A616FE" w:rsidRDefault="003D6E2E" w:rsidP="003B4094">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2.7</w:t>
      </w:r>
      <w:r w:rsidR="003B4094">
        <w:rPr>
          <w:rFonts w:ascii="Times New Roman" w:hAnsi="Times New Roman" w:cs="Times New Roman"/>
          <w:color w:val="000000" w:themeColor="text1"/>
          <w:sz w:val="28"/>
          <w:szCs w:val="28"/>
        </w:rPr>
        <w:t>.</w:t>
      </w:r>
      <w:r w:rsidR="003B4094" w:rsidRPr="00C3491C">
        <w:rPr>
          <w:rFonts w:ascii="Times New Roman" w:hAnsi="Times New Roman"/>
          <w:b/>
          <w:sz w:val="28"/>
          <w:szCs w:val="28"/>
        </w:rPr>
        <w:t xml:space="preserve"> </w:t>
      </w:r>
      <w:r w:rsidR="003B4094"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3B4094" w:rsidRPr="00D13D2D" w:rsidRDefault="003B4094" w:rsidP="003B4094">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3B4094" w:rsidRPr="00BB0CE4" w:rsidRDefault="003B4094" w:rsidP="003B4094">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Pr="00D077D5"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3B4094" w:rsidRPr="00B86366" w:rsidRDefault="003B4094" w:rsidP="00EA7819">
      <w:pPr>
        <w:widowControl w:val="0"/>
        <w:numPr>
          <w:ilvl w:val="0"/>
          <w:numId w:val="10"/>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ЦЕЛЕВОЙ РАЗДЕЛ ОБРАЗОВАТЕЛЬНОЙ ПРОГРАММЫ.</w:t>
      </w:r>
    </w:p>
    <w:p w:rsidR="003B4094" w:rsidRPr="00D077D5" w:rsidRDefault="003B4094" w:rsidP="00EA7819">
      <w:pPr>
        <w:pStyle w:val="a3"/>
        <w:widowControl w:val="0"/>
        <w:numPr>
          <w:ilvl w:val="1"/>
          <w:numId w:val="16"/>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3B4094" w:rsidRPr="007445CE" w:rsidRDefault="003B4094" w:rsidP="007445CE">
      <w:pPr>
        <w:spacing w:after="0" w:line="240" w:lineRule="auto"/>
        <w:ind w:firstLine="709"/>
        <w:jc w:val="both"/>
        <w:rPr>
          <w:rFonts w:ascii="Book Antiqua" w:hAnsi="Book Antiqua"/>
          <w:b/>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sidR="0042544B" w:rsidRPr="0042544B">
        <w:rPr>
          <w:rFonts w:ascii="Times New Roman" w:hAnsi="Times New Roman" w:cs="Times New Roman"/>
          <w:color w:val="333333"/>
          <w:sz w:val="28"/>
          <w:szCs w:val="28"/>
        </w:rPr>
        <w:t xml:space="preserve">МКДОУ  </w:t>
      </w:r>
      <w:r w:rsidR="0042544B" w:rsidRPr="0042544B">
        <w:rPr>
          <w:rFonts w:ascii="Times New Roman" w:hAnsi="Times New Roman" w:cs="Times New Roman"/>
          <w:color w:val="000000" w:themeColor="text1"/>
          <w:sz w:val="28"/>
          <w:szCs w:val="28"/>
        </w:rPr>
        <w:t>«</w:t>
      </w:r>
      <w:r w:rsidR="007445CE" w:rsidRPr="007445CE">
        <w:rPr>
          <w:rFonts w:ascii="Times New Roman" w:hAnsi="Times New Roman" w:cs="Times New Roman"/>
          <w:bCs/>
          <w:color w:val="000000" w:themeColor="text1"/>
          <w:sz w:val="28"/>
          <w:szCs w:val="28"/>
          <w:lang w:eastAsia="ru-RU"/>
        </w:rPr>
        <w:t xml:space="preserve">Детский сад с. </w:t>
      </w:r>
      <w:proofErr w:type="spellStart"/>
      <w:r w:rsidR="007445CE" w:rsidRPr="007445CE">
        <w:rPr>
          <w:rFonts w:ascii="Times New Roman" w:hAnsi="Times New Roman" w:cs="Times New Roman"/>
          <w:bCs/>
          <w:color w:val="000000" w:themeColor="text1"/>
          <w:sz w:val="28"/>
          <w:szCs w:val="28"/>
          <w:lang w:eastAsia="ru-RU"/>
        </w:rPr>
        <w:t>Татляр</w:t>
      </w:r>
      <w:proofErr w:type="spellEnd"/>
      <w:r w:rsidR="007445CE" w:rsidRPr="007445CE">
        <w:rPr>
          <w:rFonts w:ascii="Times New Roman" w:eastAsia="Times New Roman" w:hAnsi="Times New Roman" w:cs="Times New Roman"/>
          <w:color w:val="000000" w:themeColor="text1"/>
          <w:sz w:val="28"/>
          <w:szCs w:val="28"/>
        </w:rPr>
        <w:t>»</w:t>
      </w:r>
      <w:r w:rsidRPr="0042544B">
        <w:rPr>
          <w:rFonts w:ascii="Times New Roman" w:hAnsi="Times New Roman" w:cs="Times New Roman"/>
          <w:color w:val="000000" w:themeColor="text1"/>
          <w:sz w:val="28"/>
          <w:szCs w:val="28"/>
        </w:rPr>
        <w:t xml:space="preserve">  разработана с учетом ФГОС дошкольного образования, особенностей образов</w:t>
      </w:r>
      <w:r w:rsidRPr="0083164B">
        <w:rPr>
          <w:rFonts w:ascii="Times New Roman" w:hAnsi="Times New Roman" w:cs="Times New Roman"/>
          <w:color w:val="000000" w:themeColor="text1"/>
          <w:sz w:val="28"/>
          <w:szCs w:val="28"/>
        </w:rPr>
        <w:t>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3B4094" w:rsidRDefault="003B4094" w:rsidP="007445CE">
      <w:pPr>
        <w:spacing w:after="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Кроме того, учтены концептуальные положения используемой в ДОО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3B4094" w:rsidRDefault="003B4094" w:rsidP="0042544B">
      <w:pPr>
        <w:spacing w:after="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B4094" w:rsidRDefault="003B4094" w:rsidP="0042544B">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3B4094" w:rsidRPr="0083164B" w:rsidRDefault="003B4094" w:rsidP="00EA7819">
      <w:pPr>
        <w:pStyle w:val="a3"/>
        <w:widowControl w:val="0"/>
        <w:numPr>
          <w:ilvl w:val="0"/>
          <w:numId w:val="20"/>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3B4094" w:rsidRPr="0083164B" w:rsidRDefault="003B4094" w:rsidP="00EA7819">
      <w:pPr>
        <w:pStyle w:val="a3"/>
        <w:widowControl w:val="0"/>
        <w:numPr>
          <w:ilvl w:val="0"/>
          <w:numId w:val="20"/>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3B4094" w:rsidRPr="003976A8" w:rsidRDefault="003B4094" w:rsidP="0042544B">
      <w:pPr>
        <w:spacing w:after="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3B4094" w:rsidRDefault="003B4094" w:rsidP="0042544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42544B" w:rsidRPr="0042544B">
        <w:rPr>
          <w:rFonts w:ascii="Times New Roman" w:hAnsi="Times New Roman" w:cs="Times New Roman"/>
          <w:color w:val="333333"/>
          <w:sz w:val="28"/>
          <w:szCs w:val="28"/>
        </w:rPr>
        <w:t xml:space="preserve">МКДОУ </w:t>
      </w:r>
      <w:r w:rsidR="00B741D1">
        <w:rPr>
          <w:rFonts w:ascii="Times New Roman" w:hAnsi="Times New Roman" w:cs="Times New Roman"/>
          <w:color w:val="000000" w:themeColor="text1"/>
          <w:sz w:val="28"/>
          <w:szCs w:val="28"/>
        </w:rPr>
        <w:t>«Детский сад с.Татляр</w:t>
      </w:r>
      <w:r w:rsidR="0042544B" w:rsidRPr="0042544B">
        <w:rPr>
          <w:rFonts w:ascii="Times New Roman" w:hAnsi="Times New Roman" w:cs="Times New Roman"/>
          <w:color w:val="000000" w:themeColor="text1"/>
          <w:sz w:val="28"/>
          <w:szCs w:val="28"/>
        </w:rPr>
        <w:t>»</w:t>
      </w:r>
      <w:r w:rsidR="0042544B">
        <w:rPr>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разрабатывалась в соответствии с требованиями основных нормативных документов:</w:t>
      </w:r>
    </w:p>
    <w:p w:rsidR="003B4094" w:rsidRPr="00ED0127" w:rsidRDefault="003B4094" w:rsidP="003B4094">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3B4094" w:rsidRPr="00ED0127"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Федеральным законом «Об образовании в РФ» (Принят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3B4094" w:rsidRPr="00ED0127"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w:t>
      </w:r>
      <w:r w:rsidRPr="00ED0127">
        <w:rPr>
          <w:rFonts w:ascii="Times New Roman" w:eastAsia="Times New Roman" w:hAnsi="Times New Roman" w:cs="Times New Roman"/>
          <w:bCs/>
          <w:color w:val="000000"/>
          <w:sz w:val="28"/>
          <w:szCs w:val="28"/>
          <w:lang w:eastAsia="ru-RU"/>
        </w:rPr>
        <w:lastRenderedPageBreak/>
        <w:t>эпидемиологические правила и нормативы СанПиН 2.4.1.3049-13);</w:t>
      </w:r>
    </w:p>
    <w:p w:rsidR="003B4094" w:rsidRPr="00C000E6" w:rsidRDefault="003B4094" w:rsidP="00EA7819">
      <w:pPr>
        <w:pStyle w:val="a3"/>
        <w:numPr>
          <w:ilvl w:val="0"/>
          <w:numId w:val="15"/>
        </w:numPr>
        <w:spacing w:after="0" w:line="240" w:lineRule="auto"/>
        <w:ind w:left="284" w:hanging="284"/>
        <w:jc w:val="both"/>
        <w:rPr>
          <w:rFonts w:ascii="Times New Roman" w:eastAsia="Calibri" w:hAnsi="Times New Roman" w:cs="Times New Roman"/>
          <w:color w:val="000000"/>
          <w:sz w:val="28"/>
          <w:szCs w:val="28"/>
          <w:lang w:eastAsia="ru-RU"/>
        </w:rPr>
      </w:pPr>
      <w:r w:rsidRPr="00C000E6">
        <w:rPr>
          <w:rFonts w:ascii="Times New Roman" w:eastAsia="Times New Roman" w:hAnsi="Times New Roman" w:cs="Times New Roman"/>
          <w:color w:val="000000"/>
          <w:sz w:val="28"/>
          <w:szCs w:val="28"/>
          <w:lang w:eastAsia="ru-RU"/>
        </w:rPr>
        <w:t xml:space="preserve">«Порядок организации и осуществления образовательной деятельности по </w:t>
      </w:r>
      <w:r w:rsidRPr="00C000E6">
        <w:rPr>
          <w:rFonts w:ascii="Times New Roman" w:eastAsia="Calibri" w:hAnsi="Times New Roman" w:cs="Times New Roman"/>
          <w:bCs/>
          <w:color w:val="000000"/>
          <w:sz w:val="28"/>
          <w:szCs w:val="28"/>
          <w:lang w:eastAsia="ru-RU"/>
        </w:rPr>
        <w:t>общеобразовательным программам - образовательным программам дошкольного образования</w:t>
      </w:r>
      <w:r w:rsidRPr="00C000E6">
        <w:rPr>
          <w:rFonts w:ascii="Times New Roman" w:eastAsia="Times New Roman" w:hAnsi="Times New Roman" w:cs="Times New Roman"/>
          <w:color w:val="000000"/>
          <w:sz w:val="28"/>
          <w:szCs w:val="28"/>
          <w:lang w:eastAsia="ru-RU"/>
        </w:rPr>
        <w:t>», (Утвержден приказом Министерства образования и науки Российской Федерации от 30 августа 2013 г. N 1014);</w:t>
      </w:r>
    </w:p>
    <w:p w:rsidR="003B4094" w:rsidRPr="00ED0127" w:rsidRDefault="003B4094" w:rsidP="00EA7819">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3B4094" w:rsidRPr="00ED0127" w:rsidRDefault="003B4094" w:rsidP="003B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b/>
          <w:color w:val="000000"/>
          <w:sz w:val="28"/>
          <w:szCs w:val="28"/>
          <w:lang w:eastAsia="ru-RU"/>
        </w:rPr>
        <w:t>регионального уровня:</w:t>
      </w:r>
    </w:p>
    <w:p w:rsidR="003B4094" w:rsidRDefault="00683B7D" w:rsidP="00EA7819">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hyperlink r:id="rId6" w:history="1">
        <w:r w:rsidR="003B4094"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3B4094"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3B4094" w:rsidRPr="00ED0127" w:rsidRDefault="003B4094" w:rsidP="00EA7819">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3B4094" w:rsidRPr="00861309" w:rsidRDefault="003B4094" w:rsidP="00EA7819">
      <w:pPr>
        <w:pStyle w:val="a3"/>
        <w:widowControl w:val="0"/>
        <w:numPr>
          <w:ilvl w:val="0"/>
          <w:numId w:val="14"/>
        </w:numPr>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861309" w:rsidRPr="00861309">
        <w:rPr>
          <w:rFonts w:ascii="Times New Roman" w:hAnsi="Times New Roman" w:cs="Times New Roman"/>
          <w:color w:val="333333"/>
          <w:sz w:val="28"/>
          <w:szCs w:val="28"/>
        </w:rPr>
        <w:t xml:space="preserve">МКДОУ </w:t>
      </w:r>
      <w:r w:rsidR="00861309" w:rsidRPr="00861309">
        <w:rPr>
          <w:rFonts w:ascii="Times New Roman" w:hAnsi="Times New Roman" w:cs="Times New Roman"/>
          <w:color w:val="000000" w:themeColor="text1"/>
          <w:sz w:val="28"/>
          <w:szCs w:val="28"/>
        </w:rPr>
        <w:t>«</w:t>
      </w:r>
      <w:r w:rsidR="009A4E55" w:rsidRPr="007445CE">
        <w:rPr>
          <w:rFonts w:ascii="Times New Roman" w:hAnsi="Times New Roman" w:cs="Times New Roman"/>
          <w:bCs/>
          <w:color w:val="000000" w:themeColor="text1"/>
          <w:sz w:val="28"/>
          <w:szCs w:val="28"/>
          <w:lang w:eastAsia="ru-RU"/>
        </w:rPr>
        <w:t xml:space="preserve">Детский сад с. </w:t>
      </w:r>
      <w:proofErr w:type="spellStart"/>
      <w:r w:rsidR="009A4E55" w:rsidRPr="007445CE">
        <w:rPr>
          <w:rFonts w:ascii="Times New Roman" w:hAnsi="Times New Roman" w:cs="Times New Roman"/>
          <w:bCs/>
          <w:color w:val="000000" w:themeColor="text1"/>
          <w:sz w:val="28"/>
          <w:szCs w:val="28"/>
          <w:lang w:eastAsia="ru-RU"/>
        </w:rPr>
        <w:t>Татляр</w:t>
      </w:r>
      <w:proofErr w:type="spellEnd"/>
      <w:r w:rsidR="00861309" w:rsidRPr="00861309">
        <w:rPr>
          <w:rFonts w:ascii="Times New Roman" w:hAnsi="Times New Roman" w:cs="Times New Roman"/>
          <w:color w:val="000000" w:themeColor="text1"/>
          <w:sz w:val="28"/>
          <w:szCs w:val="28"/>
        </w:rPr>
        <w:t>»</w:t>
      </w:r>
      <w:r w:rsidRPr="00861309">
        <w:rPr>
          <w:rFonts w:ascii="Times New Roman" w:hAnsi="Times New Roman" w:cs="Times New Roman"/>
          <w:color w:val="000000" w:themeColor="text1"/>
          <w:sz w:val="28"/>
          <w:szCs w:val="28"/>
        </w:rPr>
        <w:t>.</w:t>
      </w:r>
    </w:p>
    <w:p w:rsidR="003B4094" w:rsidRDefault="003B4094" w:rsidP="003B4094">
      <w:pPr>
        <w:widowControl w:val="0"/>
        <w:suppressAutoHyphens/>
        <w:autoSpaceDE w:val="0"/>
        <w:spacing w:after="120" w:line="240" w:lineRule="auto"/>
        <w:rPr>
          <w:rFonts w:ascii="Times New Roman" w:eastAsia="Calibri" w:hAnsi="Times New Roman" w:cs="Times New Roman"/>
          <w:b/>
          <w:color w:val="000000"/>
          <w:sz w:val="28"/>
          <w:szCs w:val="28"/>
          <w:lang w:eastAsia="ru-RU"/>
        </w:rPr>
      </w:pPr>
    </w:p>
    <w:p w:rsidR="003B4094" w:rsidRPr="002D0BE9" w:rsidRDefault="003B4094" w:rsidP="003B4094">
      <w:pPr>
        <w:widowControl w:val="0"/>
        <w:suppressAutoHyphens/>
        <w:autoSpaceDE w:val="0"/>
        <w:spacing w:after="120" w:line="240" w:lineRule="auto"/>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t>1.1.1.</w:t>
      </w:r>
      <w:r w:rsidRPr="002D0BE9">
        <w:rPr>
          <w:rFonts w:ascii="Times New Roman" w:eastAsia="Calibri" w:hAnsi="Times New Roman" w:cs="Times New Roman"/>
          <w:b/>
          <w:color w:val="000000"/>
          <w:sz w:val="28"/>
          <w:szCs w:val="28"/>
        </w:rPr>
        <w:t>Цели и задачи реализации программы.</w:t>
      </w:r>
    </w:p>
    <w:p w:rsidR="003B4094" w:rsidRDefault="003B4094" w:rsidP="003B4094">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Pr="00D52D86">
        <w:rPr>
          <w:rFonts w:ascii="Times New Roman" w:eastAsia="Calibri" w:hAnsi="Times New Roman" w:cs="Times New Roman"/>
          <w:bCs/>
          <w:color w:val="000000"/>
          <w:sz w:val="28"/>
          <w:szCs w:val="28"/>
        </w:rPr>
        <w:t>психолого</w:t>
      </w:r>
      <w:r>
        <w:rPr>
          <w:rFonts w:ascii="Times New Roman" w:eastAsia="Calibri" w:hAnsi="Times New Roman" w:cs="Times New Roman"/>
          <w:bCs/>
          <w:color w:val="000000"/>
          <w:sz w:val="28"/>
          <w:szCs w:val="28"/>
        </w:rPr>
        <w:t>-</w:t>
      </w:r>
      <w:r w:rsidRPr="00D52D86">
        <w:rPr>
          <w:rFonts w:ascii="Times New Roman" w:eastAsia="Calibri" w:hAnsi="Times New Roman" w:cs="Times New Roman"/>
          <w:bCs/>
          <w:color w:val="000000"/>
          <w:sz w:val="28"/>
          <w:szCs w:val="28"/>
        </w:rPr>
        <w:t xml:space="preserve">педагогическая поддержка позитивной социализации и индивидуализации, развития личности детей дошкольного возраста. </w:t>
      </w:r>
    </w:p>
    <w:p w:rsidR="003B4094" w:rsidRPr="00B86366" w:rsidRDefault="003B4094" w:rsidP="000C2893">
      <w:pPr>
        <w:autoSpaceDE w:val="0"/>
        <w:spacing w:after="12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храна и укрепление физического и психического здоровья детей, в том числе их эмоционального благополучия</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С</w:t>
      </w:r>
      <w:r w:rsidRPr="00B86366">
        <w:rPr>
          <w:rFonts w:ascii="Times New Roman" w:eastAsia="Calibri" w:hAnsi="Times New Roman" w:cs="Times New Roman"/>
          <w:bCs/>
          <w:color w:val="000000"/>
          <w:kern w:val="1"/>
          <w:sz w:val="28"/>
          <w:szCs w:val="28"/>
          <w:lang w:eastAsia="hi-IN" w:bidi="hi-IN"/>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 xml:space="preserve">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w:t>
      </w:r>
      <w:r w:rsidRPr="00B86366">
        <w:rPr>
          <w:rFonts w:ascii="Times New Roman" w:eastAsia="Calibri" w:hAnsi="Times New Roman" w:cs="Times New Roman"/>
          <w:bCs/>
          <w:color w:val="000000"/>
          <w:kern w:val="1"/>
          <w:sz w:val="28"/>
          <w:szCs w:val="28"/>
          <w:lang w:eastAsia="hi-IN" w:bidi="hi-IN"/>
        </w:rPr>
        <w:lastRenderedPageBreak/>
        <w:t>самостоятельности и ответственности ребёнка, формирование предпосылок учебной деятельности</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ормирование социокультурной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3B4094" w:rsidRPr="00F56057" w:rsidRDefault="003B4094" w:rsidP="00F56057">
      <w:pPr>
        <w:widowControl w:val="0"/>
        <w:numPr>
          <w:ilvl w:val="0"/>
          <w:numId w:val="11"/>
        </w:numPr>
        <w:suppressAutoHyphens/>
        <w:autoSpaceDE w:val="0"/>
        <w:spacing w:after="24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4094" w:rsidRPr="00B86366" w:rsidRDefault="003B4094" w:rsidP="000C2893">
      <w:pPr>
        <w:spacing w:after="120"/>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3B4094" w:rsidRPr="00B86366" w:rsidRDefault="003B4094" w:rsidP="00F56057">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3B4094" w:rsidRPr="00B86366" w:rsidRDefault="003B4094" w:rsidP="00EA7819">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3B4094" w:rsidRPr="00B86366" w:rsidRDefault="003B4094" w:rsidP="00EA7819">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3B4094" w:rsidRPr="00D077D5" w:rsidRDefault="003B4094" w:rsidP="00EA7819">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3B4094" w:rsidRPr="00B86366" w:rsidRDefault="003B4094" w:rsidP="00EA7819">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3B4094" w:rsidRPr="00B86366" w:rsidRDefault="003B4094" w:rsidP="00EA7819">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3B4094" w:rsidRPr="00B86366" w:rsidRDefault="003B4094" w:rsidP="00EA7819">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3B4094" w:rsidRPr="00B86366" w:rsidRDefault="003B4094" w:rsidP="00EA7819">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3B4094" w:rsidRDefault="003B4094" w:rsidP="00EA7819">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3B4094" w:rsidRDefault="003B4094" w:rsidP="003B4094">
      <w:pPr>
        <w:widowControl w:val="0"/>
        <w:suppressAutoHyphens/>
        <w:spacing w:after="0"/>
        <w:ind w:left="720"/>
        <w:rPr>
          <w:rFonts w:ascii="Times New Roman" w:eastAsia="Calibri" w:hAnsi="Times New Roman" w:cs="Times New Roman"/>
          <w:color w:val="000000"/>
          <w:kern w:val="1"/>
          <w:sz w:val="28"/>
          <w:szCs w:val="28"/>
          <w:lang w:eastAsia="hi-IN" w:bidi="hi-IN"/>
        </w:rPr>
      </w:pPr>
    </w:p>
    <w:p w:rsidR="000C2893" w:rsidRDefault="000C2893" w:rsidP="003B4094">
      <w:pPr>
        <w:pStyle w:val="a3"/>
        <w:spacing w:after="0" w:line="240" w:lineRule="auto"/>
        <w:rPr>
          <w:rFonts w:ascii="Times New Roman" w:hAnsi="Times New Roman"/>
          <w:b/>
          <w:sz w:val="28"/>
          <w:szCs w:val="28"/>
        </w:rPr>
      </w:pPr>
    </w:p>
    <w:p w:rsidR="000C2893" w:rsidRDefault="000C2893" w:rsidP="003B4094">
      <w:pPr>
        <w:pStyle w:val="a3"/>
        <w:spacing w:after="0" w:line="240" w:lineRule="auto"/>
        <w:rPr>
          <w:rFonts w:ascii="Times New Roman" w:hAnsi="Times New Roman"/>
          <w:b/>
          <w:sz w:val="28"/>
          <w:szCs w:val="28"/>
        </w:rPr>
      </w:pPr>
    </w:p>
    <w:p w:rsidR="003B4094" w:rsidRDefault="003B4094" w:rsidP="003B4094">
      <w:pPr>
        <w:pStyle w:val="a3"/>
        <w:spacing w:after="0" w:line="240" w:lineRule="auto"/>
        <w:rPr>
          <w:rFonts w:ascii="Times New Roman" w:hAnsi="Times New Roman"/>
          <w:b/>
          <w:sz w:val="28"/>
          <w:szCs w:val="28"/>
        </w:rPr>
      </w:pPr>
      <w:r>
        <w:rPr>
          <w:rFonts w:ascii="Times New Roman" w:hAnsi="Times New Roman"/>
          <w:b/>
          <w:sz w:val="28"/>
          <w:szCs w:val="28"/>
        </w:rPr>
        <w:t>1.1.3.</w:t>
      </w:r>
      <w:r w:rsidRPr="00853D45">
        <w:rPr>
          <w:rFonts w:ascii="Times New Roman" w:hAnsi="Times New Roman"/>
          <w:b/>
          <w:sz w:val="28"/>
          <w:szCs w:val="28"/>
        </w:rPr>
        <w:t>Значимые для разработки и реализации Программы характеристики</w:t>
      </w:r>
    </w:p>
    <w:p w:rsidR="003B4094" w:rsidRDefault="003B4094" w:rsidP="003B4094">
      <w:pPr>
        <w:pStyle w:val="a3"/>
        <w:spacing w:after="0" w:line="240" w:lineRule="auto"/>
        <w:rPr>
          <w:rFonts w:ascii="Times New Roman" w:hAnsi="Times New Roman"/>
          <w:b/>
          <w:sz w:val="28"/>
          <w:szCs w:val="28"/>
        </w:rPr>
      </w:pPr>
    </w:p>
    <w:p w:rsidR="003B4094" w:rsidRPr="00D52D86" w:rsidRDefault="003B4094" w:rsidP="003B4094">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1924F1">
        <w:rPr>
          <w:rFonts w:ascii="Times New Roman" w:hAnsi="Times New Roman" w:cs="Times New Roman"/>
          <w:color w:val="000000" w:themeColor="text1"/>
          <w:sz w:val="28"/>
          <w:szCs w:val="28"/>
        </w:rPr>
        <w:t>МКДОУ «</w:t>
      </w:r>
      <w:r w:rsidR="009A4E55" w:rsidRPr="007445CE">
        <w:rPr>
          <w:rFonts w:ascii="Times New Roman" w:hAnsi="Times New Roman" w:cs="Times New Roman"/>
          <w:bCs/>
          <w:color w:val="000000" w:themeColor="text1"/>
          <w:sz w:val="28"/>
          <w:szCs w:val="28"/>
          <w:lang w:eastAsia="ru-RU"/>
        </w:rPr>
        <w:t xml:space="preserve">Детский сад с. </w:t>
      </w:r>
      <w:proofErr w:type="spellStart"/>
      <w:r w:rsidR="009A4E55" w:rsidRPr="007445CE">
        <w:rPr>
          <w:rFonts w:ascii="Times New Roman" w:hAnsi="Times New Roman" w:cs="Times New Roman"/>
          <w:bCs/>
          <w:color w:val="000000" w:themeColor="text1"/>
          <w:sz w:val="28"/>
          <w:szCs w:val="28"/>
          <w:lang w:eastAsia="ru-RU"/>
        </w:rPr>
        <w:t>Татляр</w:t>
      </w:r>
      <w:proofErr w:type="spellEnd"/>
      <w:r>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w:t>
      </w:r>
      <w:r w:rsidR="000C2893" w:rsidRPr="000C2893">
        <w:rPr>
          <w:rFonts w:ascii="Times New Roman" w:hAnsi="Times New Roman"/>
          <w:sz w:val="28"/>
          <w:szCs w:val="28"/>
        </w:rPr>
        <w:t>пя</w:t>
      </w:r>
      <w:r w:rsidRPr="000C289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режиме </w:t>
      </w:r>
      <w:r w:rsidR="009A4E55">
        <w:rPr>
          <w:rFonts w:ascii="Times New Roman" w:hAnsi="Times New Roman"/>
          <w:sz w:val="28"/>
          <w:szCs w:val="28"/>
        </w:rPr>
        <w:t xml:space="preserve">-  10 </w:t>
      </w:r>
      <w:r w:rsidR="00BB581A">
        <w:rPr>
          <w:rFonts w:ascii="Times New Roman" w:hAnsi="Times New Roman"/>
          <w:sz w:val="28"/>
          <w:szCs w:val="28"/>
        </w:rPr>
        <w:t>часов, (с 7-30 до 17-3</w:t>
      </w:r>
      <w:r w:rsidRPr="0083164B">
        <w:rPr>
          <w:rFonts w:ascii="Times New Roman" w:hAnsi="Times New Roman"/>
          <w:sz w:val="28"/>
          <w:szCs w:val="28"/>
        </w:rPr>
        <w:t>0).</w:t>
      </w:r>
      <w:r w:rsidRPr="002759D3">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t xml:space="preserve">Общие сведения о </w:t>
      </w:r>
      <w:r>
        <w:rPr>
          <w:rFonts w:ascii="Times New Roman" w:hAnsi="Times New Roman"/>
          <w:b/>
          <w:bCs/>
          <w:sz w:val="28"/>
          <w:szCs w:val="28"/>
        </w:rPr>
        <w:t>работниках и детей в ДОУ.</w:t>
      </w:r>
    </w:p>
    <w:p w:rsidR="003B4094" w:rsidRDefault="003B4094" w:rsidP="00326D79">
      <w:pPr>
        <w:spacing w:after="120" w:line="240" w:lineRule="auto"/>
        <w:ind w:left="720"/>
        <w:jc w:val="center"/>
        <w:rPr>
          <w:rFonts w:ascii="Times New Roman" w:hAnsi="Times New Roman"/>
          <w:b/>
          <w:sz w:val="24"/>
          <w:szCs w:val="24"/>
        </w:rPr>
      </w:pPr>
      <w:r w:rsidRPr="00FF0948">
        <w:rPr>
          <w:rFonts w:ascii="Times New Roman" w:hAnsi="Times New Roman"/>
          <w:b/>
          <w:sz w:val="24"/>
          <w:szCs w:val="24"/>
        </w:rPr>
        <w:t>ХАРАКТЕРИСТИКА ПЕДАГОГИЧЕСКОГО  КОЛЛЕКТИВА</w:t>
      </w:r>
    </w:p>
    <w:p w:rsidR="00326D79" w:rsidRPr="00601736" w:rsidRDefault="00326D79" w:rsidP="00326D79">
      <w:pPr>
        <w:pStyle w:val="a5"/>
        <w:tabs>
          <w:tab w:val="left" w:pos="2258"/>
          <w:tab w:val="left" w:pos="3729"/>
        </w:tabs>
        <w:spacing w:before="0" w:after="120"/>
        <w:jc w:val="center"/>
        <w:rPr>
          <w:bCs/>
          <w:color w:val="000000" w:themeColor="text1"/>
          <w:sz w:val="28"/>
          <w:szCs w:val="28"/>
        </w:rPr>
      </w:pPr>
      <w:r w:rsidRPr="00601736">
        <w:rPr>
          <w:rStyle w:val="a8"/>
          <w:color w:val="000000" w:themeColor="text1"/>
          <w:sz w:val="28"/>
          <w:szCs w:val="28"/>
        </w:rPr>
        <w:t>Образовательный уровень педагогов</w:t>
      </w:r>
    </w:p>
    <w:tbl>
      <w:tblPr>
        <w:tblW w:w="9924" w:type="dxa"/>
        <w:tblInd w:w="-318" w:type="dxa"/>
        <w:tblBorders>
          <w:bottom w:val="outset" w:sz="24" w:space="0" w:color="auto"/>
        </w:tblBorders>
        <w:tblLayout w:type="fixed"/>
        <w:tblCellMar>
          <w:left w:w="900" w:type="dxa"/>
          <w:right w:w="0" w:type="dxa"/>
        </w:tblCellMar>
        <w:tblLook w:val="04A0" w:firstRow="1" w:lastRow="0" w:firstColumn="1" w:lastColumn="0" w:noHBand="0" w:noVBand="1"/>
      </w:tblPr>
      <w:tblGrid>
        <w:gridCol w:w="1541"/>
        <w:gridCol w:w="1708"/>
        <w:gridCol w:w="1254"/>
        <w:gridCol w:w="1554"/>
        <w:gridCol w:w="920"/>
        <w:gridCol w:w="1813"/>
        <w:gridCol w:w="1134"/>
      </w:tblGrid>
      <w:tr w:rsidR="00326D79" w:rsidRPr="00326D79" w:rsidTr="00D94202">
        <w:tc>
          <w:tcPr>
            <w:tcW w:w="154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96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Высшее образование</w:t>
            </w:r>
          </w:p>
        </w:tc>
        <w:tc>
          <w:tcPr>
            <w:tcW w:w="2474"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Неполное высшее</w:t>
            </w:r>
          </w:p>
        </w:tc>
        <w:tc>
          <w:tcPr>
            <w:tcW w:w="2947"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Среднее специальное</w:t>
            </w:r>
          </w:p>
        </w:tc>
      </w:tr>
      <w:tr w:rsidR="00326D79" w:rsidRPr="00326D79" w:rsidTr="00D94202">
        <w:tc>
          <w:tcPr>
            <w:tcW w:w="1541" w:type="dxa"/>
            <w:vMerge/>
            <w:tcBorders>
              <w:top w:val="single" w:sz="8" w:space="0" w:color="auto"/>
              <w:left w:val="single" w:sz="8" w:space="0" w:color="auto"/>
              <w:bottom w:val="single" w:sz="8" w:space="0" w:color="auto"/>
              <w:right w:val="single" w:sz="8" w:space="0" w:color="auto"/>
            </w:tcBorders>
            <w:vAlign w:val="center"/>
            <w:hideMark/>
          </w:tcPr>
          <w:p w:rsidR="00326D79" w:rsidRPr="00326D79" w:rsidRDefault="00326D79" w:rsidP="00326D79">
            <w:pPr>
              <w:spacing w:after="0" w:line="240" w:lineRule="auto"/>
              <w:rPr>
                <w:rFonts w:ascii="Times New Roman" w:hAnsi="Times New Roman" w:cs="Times New Roman"/>
                <w:color w:val="000000" w:themeColor="text1"/>
                <w:sz w:val="24"/>
                <w:szCs w:val="24"/>
              </w:rPr>
            </w:pP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326D79" w:rsidRPr="00326D79" w:rsidTr="00D94202">
        <w:trPr>
          <w:trHeight w:val="229"/>
        </w:trPr>
        <w:tc>
          <w:tcPr>
            <w:tcW w:w="154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highlight w:val="yellow"/>
              </w:rPr>
            </w:pPr>
            <w:r w:rsidRPr="00326D79">
              <w:rPr>
                <w:rFonts w:ascii="Times New Roman" w:hAnsi="Times New Roman" w:cs="Times New Roman"/>
                <w:b/>
                <w:color w:val="000000" w:themeColor="text1"/>
                <w:sz w:val="24"/>
                <w:szCs w:val="24"/>
              </w:rPr>
              <w:t>13</w:t>
            </w:r>
          </w:p>
        </w:tc>
        <w:tc>
          <w:tcPr>
            <w:tcW w:w="170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9</w:t>
            </w:r>
          </w:p>
        </w:tc>
        <w:tc>
          <w:tcPr>
            <w:tcW w:w="12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69</w:t>
            </w:r>
          </w:p>
        </w:tc>
        <w:tc>
          <w:tcPr>
            <w:tcW w:w="155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p>
        </w:tc>
        <w:tc>
          <w:tcPr>
            <w:tcW w:w="18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4</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highlight w:val="yellow"/>
              </w:rPr>
            </w:pPr>
            <w:r w:rsidRPr="00326D79">
              <w:rPr>
                <w:rFonts w:ascii="Times New Roman" w:hAnsi="Times New Roman" w:cs="Times New Roman"/>
                <w:color w:val="000000" w:themeColor="text1"/>
                <w:sz w:val="24"/>
                <w:szCs w:val="24"/>
              </w:rPr>
              <w:t>31</w:t>
            </w:r>
          </w:p>
        </w:tc>
      </w:tr>
    </w:tbl>
    <w:p w:rsidR="00326D79" w:rsidRPr="00326D79" w:rsidRDefault="00326D79" w:rsidP="00326D79">
      <w:pPr>
        <w:pStyle w:val="a5"/>
        <w:tabs>
          <w:tab w:val="left" w:pos="3960"/>
        </w:tabs>
        <w:spacing w:before="0" w:after="0"/>
        <w:jc w:val="both"/>
        <w:rPr>
          <w:rStyle w:val="a8"/>
          <w:rFonts w:cs="Times New Roman"/>
          <w:color w:val="000000" w:themeColor="text1"/>
        </w:rPr>
      </w:pPr>
      <w:r w:rsidRPr="00326D79">
        <w:rPr>
          <w:rStyle w:val="a8"/>
          <w:rFonts w:cs="Times New Roman"/>
          <w:color w:val="000000" w:themeColor="text1"/>
        </w:rPr>
        <w:tab/>
      </w:r>
    </w:p>
    <w:p w:rsidR="00326D79" w:rsidRPr="00326D79" w:rsidRDefault="00326D79" w:rsidP="00326D79">
      <w:pPr>
        <w:pStyle w:val="a5"/>
        <w:tabs>
          <w:tab w:val="left" w:pos="3960"/>
        </w:tabs>
        <w:spacing w:before="0" w:after="120"/>
        <w:jc w:val="center"/>
        <w:rPr>
          <w:rFonts w:cs="Times New Roman"/>
          <w:b/>
          <w:bCs/>
          <w:color w:val="000000" w:themeColor="text1"/>
          <w:sz w:val="28"/>
          <w:szCs w:val="28"/>
        </w:rPr>
      </w:pPr>
      <w:r w:rsidRPr="00326D79">
        <w:rPr>
          <w:rStyle w:val="a8"/>
          <w:rFonts w:cs="Times New Roman"/>
          <w:color w:val="000000" w:themeColor="text1"/>
          <w:sz w:val="28"/>
          <w:szCs w:val="28"/>
        </w:rPr>
        <w:t>Стаж педагогической работы</w:t>
      </w:r>
    </w:p>
    <w:tbl>
      <w:tblPr>
        <w:tblW w:w="10418" w:type="dxa"/>
        <w:tblInd w:w="-459" w:type="dxa"/>
        <w:tblBorders>
          <w:top w:val="outset" w:sz="6" w:space="0" w:color="auto"/>
          <w:left w:val="outset" w:sz="6" w:space="0" w:color="auto"/>
          <w:bottom w:val="outset" w:sz="6" w:space="0" w:color="auto"/>
          <w:right w:val="outset" w:sz="6" w:space="0" w:color="auto"/>
        </w:tblBorders>
        <w:tblLayout w:type="fixed"/>
        <w:tblCellMar>
          <w:left w:w="900" w:type="dxa"/>
          <w:right w:w="0" w:type="dxa"/>
        </w:tblCellMar>
        <w:tblLook w:val="04A0" w:firstRow="1" w:lastRow="0" w:firstColumn="1" w:lastColumn="0" w:noHBand="0" w:noVBand="1"/>
      </w:tblPr>
      <w:tblGrid>
        <w:gridCol w:w="1418"/>
        <w:gridCol w:w="1295"/>
        <w:gridCol w:w="973"/>
        <w:gridCol w:w="1276"/>
        <w:gridCol w:w="992"/>
        <w:gridCol w:w="1276"/>
        <w:gridCol w:w="992"/>
        <w:gridCol w:w="1276"/>
        <w:gridCol w:w="920"/>
      </w:tblGrid>
      <w:tr w:rsidR="00326D79" w:rsidRPr="00326D79" w:rsidTr="00D94202">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0-5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5-10 лет</w:t>
            </w:r>
          </w:p>
        </w:tc>
        <w:tc>
          <w:tcPr>
            <w:tcW w:w="226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10-20 лет</w:t>
            </w:r>
          </w:p>
        </w:tc>
        <w:tc>
          <w:tcPr>
            <w:tcW w:w="2196"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Свыше 20 лет</w:t>
            </w:r>
          </w:p>
        </w:tc>
      </w:tr>
      <w:tr w:rsidR="00326D79" w:rsidRPr="00326D79" w:rsidTr="00D94202">
        <w:tc>
          <w:tcPr>
            <w:tcW w:w="1418" w:type="dxa"/>
            <w:vMerge/>
            <w:tcBorders>
              <w:top w:val="single" w:sz="8" w:space="0" w:color="auto"/>
              <w:left w:val="single" w:sz="8" w:space="0" w:color="auto"/>
              <w:bottom w:val="single" w:sz="8" w:space="0" w:color="auto"/>
              <w:right w:val="single" w:sz="8" w:space="0" w:color="auto"/>
            </w:tcBorders>
            <w:vAlign w:val="center"/>
            <w:hideMark/>
          </w:tcPr>
          <w:p w:rsidR="00326D79" w:rsidRPr="00326D79" w:rsidRDefault="00326D79" w:rsidP="00326D79">
            <w:pPr>
              <w:spacing w:after="0" w:line="240" w:lineRule="auto"/>
              <w:rPr>
                <w:rFonts w:ascii="Times New Roman" w:hAnsi="Times New Roman" w:cs="Times New Roman"/>
                <w:color w:val="000000" w:themeColor="text1"/>
                <w:sz w:val="24"/>
                <w:szCs w:val="24"/>
              </w:rPr>
            </w:pP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 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tabs>
                <w:tab w:val="left" w:pos="175"/>
              </w:tabs>
              <w:spacing w:after="0" w:line="240" w:lineRule="auto"/>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326D79" w:rsidRPr="00326D79" w:rsidTr="00D94202">
        <w:trPr>
          <w:trHeight w:val="229"/>
        </w:trPr>
        <w:tc>
          <w:tcPr>
            <w:tcW w:w="1418"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13</w:t>
            </w:r>
          </w:p>
        </w:tc>
        <w:tc>
          <w:tcPr>
            <w:tcW w:w="1295"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3</w:t>
            </w:r>
          </w:p>
        </w:tc>
        <w:tc>
          <w:tcPr>
            <w:tcW w:w="97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23</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15,5</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15,5</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6</w:t>
            </w:r>
          </w:p>
        </w:tc>
        <w:tc>
          <w:tcPr>
            <w:tcW w:w="92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hideMark/>
          </w:tcPr>
          <w:p w:rsidR="00326D79" w:rsidRPr="00326D79" w:rsidRDefault="00326D79" w:rsidP="00326D79">
            <w:pPr>
              <w:spacing w:after="0" w:line="240" w:lineRule="auto"/>
              <w:jc w:val="center"/>
              <w:rPr>
                <w:rFonts w:ascii="Times New Roman" w:hAnsi="Times New Roman" w:cs="Times New Roman"/>
                <w:color w:val="000000" w:themeColor="text1"/>
                <w:sz w:val="24"/>
                <w:szCs w:val="24"/>
                <w:highlight w:val="yellow"/>
              </w:rPr>
            </w:pPr>
            <w:r w:rsidRPr="00326D79">
              <w:rPr>
                <w:rFonts w:ascii="Times New Roman" w:hAnsi="Times New Roman" w:cs="Times New Roman"/>
                <w:color w:val="000000" w:themeColor="text1"/>
                <w:sz w:val="24"/>
                <w:szCs w:val="24"/>
              </w:rPr>
              <w:t>46</w:t>
            </w:r>
          </w:p>
        </w:tc>
      </w:tr>
    </w:tbl>
    <w:p w:rsidR="00326D79" w:rsidRPr="00326D79" w:rsidRDefault="00326D79" w:rsidP="00326D79">
      <w:pPr>
        <w:pStyle w:val="a5"/>
        <w:spacing w:before="0" w:after="0"/>
        <w:jc w:val="both"/>
        <w:rPr>
          <w:rFonts w:cs="Times New Roman"/>
          <w:bCs/>
          <w:color w:val="000000" w:themeColor="text1"/>
          <w:u w:val="single"/>
        </w:rPr>
      </w:pPr>
    </w:p>
    <w:p w:rsidR="00326D79" w:rsidRPr="00326D79" w:rsidRDefault="00326D79" w:rsidP="00326D79">
      <w:pPr>
        <w:pStyle w:val="a5"/>
        <w:spacing w:before="0" w:after="120"/>
        <w:jc w:val="center"/>
        <w:rPr>
          <w:rStyle w:val="a8"/>
          <w:rFonts w:cs="Times New Roman"/>
          <w:color w:val="000000" w:themeColor="text1"/>
          <w:sz w:val="28"/>
          <w:szCs w:val="28"/>
        </w:rPr>
      </w:pPr>
      <w:r w:rsidRPr="00326D79">
        <w:rPr>
          <w:rStyle w:val="a8"/>
          <w:rFonts w:cs="Times New Roman"/>
          <w:color w:val="000000" w:themeColor="text1"/>
          <w:sz w:val="28"/>
          <w:szCs w:val="28"/>
        </w:rPr>
        <w:t>Квалификация педагогических кадров</w:t>
      </w:r>
    </w:p>
    <w:tbl>
      <w:tblPr>
        <w:tblStyle w:val="a4"/>
        <w:tblW w:w="0" w:type="auto"/>
        <w:tblInd w:w="-176" w:type="dxa"/>
        <w:tblLook w:val="04A0" w:firstRow="1" w:lastRow="0" w:firstColumn="1" w:lastColumn="0" w:noHBand="0" w:noVBand="1"/>
      </w:tblPr>
      <w:tblGrid>
        <w:gridCol w:w="1582"/>
        <w:gridCol w:w="1408"/>
        <w:gridCol w:w="1408"/>
        <w:gridCol w:w="1408"/>
        <w:gridCol w:w="1408"/>
        <w:gridCol w:w="1408"/>
        <w:gridCol w:w="1408"/>
      </w:tblGrid>
      <w:tr w:rsidR="00326D79" w:rsidRPr="00326D79" w:rsidTr="00D94202">
        <w:tc>
          <w:tcPr>
            <w:tcW w:w="1583" w:type="dxa"/>
            <w:vMerge w:val="restart"/>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Всего педагогов</w:t>
            </w:r>
          </w:p>
        </w:tc>
        <w:tc>
          <w:tcPr>
            <w:tcW w:w="2816" w:type="dxa"/>
            <w:gridSpan w:val="2"/>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Высшая квалификационная</w:t>
            </w:r>
          </w:p>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категория</w:t>
            </w:r>
          </w:p>
        </w:tc>
        <w:tc>
          <w:tcPr>
            <w:tcW w:w="2816" w:type="dxa"/>
            <w:gridSpan w:val="2"/>
          </w:tcPr>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Первая</w:t>
            </w:r>
          </w:p>
          <w:p w:rsidR="00326D79" w:rsidRPr="00326D79" w:rsidRDefault="00326D79" w:rsidP="00326D79">
            <w:pPr>
              <w:jc w:val="center"/>
              <w:rPr>
                <w:rFonts w:ascii="Times New Roman" w:hAnsi="Times New Roman" w:cs="Times New Roman"/>
                <w:b/>
                <w:color w:val="000000" w:themeColor="text1"/>
                <w:sz w:val="24"/>
                <w:szCs w:val="24"/>
              </w:rPr>
            </w:pPr>
            <w:r w:rsidRPr="00326D79">
              <w:rPr>
                <w:rFonts w:ascii="Times New Roman" w:hAnsi="Times New Roman" w:cs="Times New Roman"/>
                <w:b/>
                <w:color w:val="000000" w:themeColor="text1"/>
                <w:sz w:val="24"/>
                <w:szCs w:val="24"/>
              </w:rPr>
              <w:t>квалификационная категория</w:t>
            </w:r>
          </w:p>
        </w:tc>
        <w:tc>
          <w:tcPr>
            <w:tcW w:w="2816" w:type="dxa"/>
            <w:gridSpan w:val="2"/>
          </w:tcPr>
          <w:p w:rsidR="00326D79" w:rsidRPr="00326D79" w:rsidRDefault="00326D79" w:rsidP="00326D79">
            <w:pPr>
              <w:pStyle w:val="a5"/>
              <w:spacing w:before="0" w:after="0"/>
              <w:jc w:val="center"/>
              <w:rPr>
                <w:rStyle w:val="a8"/>
                <w:rFonts w:cs="Times New Roman"/>
                <w:b w:val="0"/>
                <w:color w:val="000000" w:themeColor="text1"/>
              </w:rPr>
            </w:pPr>
            <w:r w:rsidRPr="00326D79">
              <w:rPr>
                <w:rFonts w:cs="Times New Roman"/>
                <w:b/>
                <w:color w:val="000000" w:themeColor="text1"/>
              </w:rPr>
              <w:t>Без категории</w:t>
            </w:r>
          </w:p>
        </w:tc>
      </w:tr>
      <w:tr w:rsidR="00326D79" w:rsidRPr="00326D79" w:rsidTr="00D94202">
        <w:tc>
          <w:tcPr>
            <w:tcW w:w="1583" w:type="dxa"/>
            <w:vMerge/>
          </w:tcPr>
          <w:p w:rsidR="00326D79" w:rsidRPr="00326D79" w:rsidRDefault="00326D79" w:rsidP="00326D79">
            <w:pPr>
              <w:pStyle w:val="a5"/>
              <w:spacing w:before="0" w:after="0"/>
              <w:jc w:val="center"/>
              <w:rPr>
                <w:rStyle w:val="a8"/>
                <w:rFonts w:cs="Times New Roman"/>
                <w:color w:val="000000" w:themeColor="text1"/>
              </w:rPr>
            </w:pP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 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кол-во</w:t>
            </w:r>
          </w:p>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педагогов</w:t>
            </w:r>
          </w:p>
        </w:tc>
        <w:tc>
          <w:tcPr>
            <w:tcW w:w="1408" w:type="dxa"/>
          </w:tcPr>
          <w:p w:rsidR="00326D79" w:rsidRPr="00326D79" w:rsidRDefault="00326D79" w:rsidP="00326D79">
            <w:pPr>
              <w:jc w:val="center"/>
              <w:rPr>
                <w:rFonts w:ascii="Times New Roman" w:hAnsi="Times New Roman" w:cs="Times New Roman"/>
                <w:color w:val="000000" w:themeColor="text1"/>
                <w:sz w:val="24"/>
                <w:szCs w:val="24"/>
              </w:rPr>
            </w:pPr>
            <w:r w:rsidRPr="00326D79">
              <w:rPr>
                <w:rFonts w:ascii="Times New Roman" w:hAnsi="Times New Roman" w:cs="Times New Roman"/>
                <w:color w:val="000000" w:themeColor="text1"/>
                <w:sz w:val="24"/>
                <w:szCs w:val="24"/>
              </w:rPr>
              <w:t>%</w:t>
            </w:r>
          </w:p>
        </w:tc>
      </w:tr>
      <w:tr w:rsidR="00326D79" w:rsidRPr="00326D79" w:rsidTr="00D94202">
        <w:tc>
          <w:tcPr>
            <w:tcW w:w="1583" w:type="dxa"/>
          </w:tcPr>
          <w:p w:rsidR="00326D79" w:rsidRPr="00326D79" w:rsidRDefault="00326D79" w:rsidP="00326D79">
            <w:pPr>
              <w:pStyle w:val="a5"/>
              <w:spacing w:before="0" w:after="0"/>
              <w:jc w:val="center"/>
              <w:rPr>
                <w:rStyle w:val="a8"/>
                <w:rFonts w:cs="Times New Roman"/>
                <w:color w:val="000000" w:themeColor="text1"/>
              </w:rPr>
            </w:pPr>
            <w:r w:rsidRPr="00326D79">
              <w:rPr>
                <w:rStyle w:val="a8"/>
                <w:rFonts w:cs="Times New Roman"/>
                <w:color w:val="000000" w:themeColor="text1"/>
              </w:rPr>
              <w:t>13</w:t>
            </w:r>
          </w:p>
        </w:tc>
        <w:tc>
          <w:tcPr>
            <w:tcW w:w="1408" w:type="dxa"/>
          </w:tcPr>
          <w:p w:rsidR="00326D79" w:rsidRPr="00326D79" w:rsidRDefault="00326D79" w:rsidP="00326D79">
            <w:pPr>
              <w:pStyle w:val="a5"/>
              <w:spacing w:before="0" w:after="0"/>
              <w:jc w:val="center"/>
              <w:rPr>
                <w:rStyle w:val="a8"/>
                <w:rFonts w:cs="Times New Roman"/>
                <w:b w:val="0"/>
                <w:color w:val="000000" w:themeColor="text1"/>
              </w:rPr>
            </w:pPr>
            <w:r w:rsidRPr="00326D79">
              <w:rPr>
                <w:rStyle w:val="a8"/>
                <w:rFonts w:cs="Times New Roman"/>
                <w:color w:val="000000" w:themeColor="text1"/>
              </w:rPr>
              <w:t>-</w:t>
            </w:r>
          </w:p>
        </w:tc>
        <w:tc>
          <w:tcPr>
            <w:tcW w:w="1408" w:type="dxa"/>
          </w:tcPr>
          <w:p w:rsidR="00326D79" w:rsidRPr="00326D79" w:rsidRDefault="00326D79" w:rsidP="00326D79">
            <w:pPr>
              <w:pStyle w:val="a5"/>
              <w:spacing w:before="0" w:after="0"/>
              <w:jc w:val="center"/>
              <w:rPr>
                <w:rStyle w:val="a8"/>
                <w:rFonts w:cs="Times New Roman"/>
                <w:b w:val="0"/>
                <w:color w:val="000000" w:themeColor="text1"/>
              </w:rPr>
            </w:pPr>
          </w:p>
        </w:tc>
        <w:tc>
          <w:tcPr>
            <w:tcW w:w="1408" w:type="dxa"/>
          </w:tcPr>
          <w:p w:rsidR="00326D79" w:rsidRPr="00326D79" w:rsidRDefault="00326D79" w:rsidP="00326D79">
            <w:pPr>
              <w:pStyle w:val="a5"/>
              <w:spacing w:before="0" w:after="0"/>
              <w:jc w:val="center"/>
              <w:rPr>
                <w:rStyle w:val="a8"/>
                <w:rFonts w:cs="Times New Roman"/>
                <w:b w:val="0"/>
                <w:color w:val="000000" w:themeColor="text1"/>
              </w:rPr>
            </w:pPr>
            <w:r w:rsidRPr="00326D79">
              <w:rPr>
                <w:rStyle w:val="a8"/>
                <w:rFonts w:cs="Times New Roman"/>
                <w:color w:val="000000" w:themeColor="text1"/>
              </w:rPr>
              <w:t>-</w:t>
            </w:r>
          </w:p>
        </w:tc>
        <w:tc>
          <w:tcPr>
            <w:tcW w:w="1408" w:type="dxa"/>
          </w:tcPr>
          <w:p w:rsidR="00326D79" w:rsidRPr="00326D79" w:rsidRDefault="00326D79" w:rsidP="00326D79">
            <w:pPr>
              <w:pStyle w:val="a5"/>
              <w:spacing w:before="0" w:after="0"/>
              <w:jc w:val="center"/>
              <w:rPr>
                <w:rStyle w:val="a8"/>
                <w:rFonts w:cs="Times New Roman"/>
                <w:b w:val="0"/>
                <w:color w:val="000000" w:themeColor="text1"/>
              </w:rPr>
            </w:pPr>
          </w:p>
        </w:tc>
        <w:tc>
          <w:tcPr>
            <w:tcW w:w="1408" w:type="dxa"/>
          </w:tcPr>
          <w:p w:rsidR="00326D79" w:rsidRPr="00326D79" w:rsidRDefault="00326D79" w:rsidP="00326D79">
            <w:pPr>
              <w:pStyle w:val="a5"/>
              <w:spacing w:before="0" w:after="0"/>
              <w:jc w:val="center"/>
              <w:rPr>
                <w:rStyle w:val="a8"/>
                <w:rFonts w:cs="Times New Roman"/>
                <w:b w:val="0"/>
                <w:color w:val="000000" w:themeColor="text1"/>
              </w:rPr>
            </w:pPr>
            <w:r w:rsidRPr="00326D79">
              <w:rPr>
                <w:rStyle w:val="a8"/>
                <w:rFonts w:cs="Times New Roman"/>
                <w:color w:val="000000" w:themeColor="text1"/>
              </w:rPr>
              <w:t>13</w:t>
            </w:r>
          </w:p>
        </w:tc>
        <w:tc>
          <w:tcPr>
            <w:tcW w:w="1408" w:type="dxa"/>
          </w:tcPr>
          <w:p w:rsidR="00326D79" w:rsidRPr="00326D79" w:rsidRDefault="00326D79" w:rsidP="00326D79">
            <w:pPr>
              <w:pStyle w:val="a5"/>
              <w:spacing w:before="0" w:after="0"/>
              <w:jc w:val="center"/>
              <w:rPr>
                <w:rStyle w:val="a8"/>
                <w:rFonts w:cs="Times New Roman"/>
                <w:b w:val="0"/>
                <w:color w:val="000000" w:themeColor="text1"/>
              </w:rPr>
            </w:pPr>
            <w:r w:rsidRPr="00326D79">
              <w:rPr>
                <w:rStyle w:val="a8"/>
                <w:rFonts w:cs="Times New Roman"/>
                <w:b w:val="0"/>
                <w:color w:val="000000" w:themeColor="text1"/>
              </w:rPr>
              <w:t>100</w:t>
            </w:r>
          </w:p>
        </w:tc>
      </w:tr>
    </w:tbl>
    <w:p w:rsidR="003B4094" w:rsidRPr="00326D79" w:rsidRDefault="003B4094" w:rsidP="00326D79">
      <w:pPr>
        <w:spacing w:after="0" w:line="240" w:lineRule="auto"/>
        <w:rPr>
          <w:rFonts w:ascii="Times New Roman" w:hAnsi="Times New Roman" w:cs="Times New Roman"/>
          <w:b/>
          <w:color w:val="000000"/>
          <w:sz w:val="28"/>
          <w:szCs w:val="28"/>
        </w:rPr>
      </w:pPr>
    </w:p>
    <w:p w:rsidR="003B4094" w:rsidRPr="00D3237A" w:rsidRDefault="003B4094" w:rsidP="003B4094">
      <w:pPr>
        <w:spacing w:after="120" w:line="240" w:lineRule="auto"/>
        <w:ind w:firstLine="708"/>
        <w:jc w:val="both"/>
        <w:rPr>
          <w:rFonts w:ascii="Times New Roman" w:hAnsi="Times New Roman"/>
          <w:sz w:val="28"/>
          <w:szCs w:val="28"/>
        </w:rPr>
      </w:pPr>
      <w:r w:rsidRPr="00D3237A">
        <w:rPr>
          <w:rFonts w:ascii="Times New Roman" w:hAnsi="Times New Roman"/>
          <w:sz w:val="28"/>
          <w:szCs w:val="28"/>
        </w:rPr>
        <w:t xml:space="preserve">Дошкольное учреждение укомплектовано педагогическими штатами </w:t>
      </w:r>
      <w:r w:rsidR="000C2893">
        <w:rPr>
          <w:rFonts w:ascii="Times New Roman" w:hAnsi="Times New Roman"/>
          <w:sz w:val="28"/>
          <w:szCs w:val="28"/>
        </w:rPr>
        <w:t>(13</w:t>
      </w:r>
      <w:r>
        <w:rPr>
          <w:rFonts w:ascii="Times New Roman" w:hAnsi="Times New Roman"/>
          <w:sz w:val="28"/>
          <w:szCs w:val="28"/>
        </w:rPr>
        <w:t xml:space="preserve"> </w:t>
      </w:r>
      <w:r w:rsidRPr="00D52D86">
        <w:rPr>
          <w:rFonts w:ascii="Times New Roman" w:hAnsi="Times New Roman"/>
          <w:sz w:val="28"/>
          <w:szCs w:val="28"/>
        </w:rPr>
        <w:t>педагогов).</w:t>
      </w:r>
      <w:r w:rsidRPr="00D3237A">
        <w:rPr>
          <w:rFonts w:ascii="Times New Roman" w:hAnsi="Times New Roman"/>
          <w:sz w:val="28"/>
          <w:szCs w:val="28"/>
        </w:rPr>
        <w:t xml:space="preserve"> В штатном расписании предусмотрены ставки</w:t>
      </w:r>
      <w:r>
        <w:rPr>
          <w:rFonts w:ascii="Times New Roman" w:hAnsi="Times New Roman"/>
          <w:sz w:val="28"/>
          <w:szCs w:val="28"/>
        </w:rPr>
        <w:t xml:space="preserve">: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педагога-психолога</w:t>
      </w:r>
      <w:r w:rsidR="000C2893">
        <w:rPr>
          <w:rFonts w:ascii="Times New Roman" w:hAnsi="Times New Roman"/>
          <w:sz w:val="28"/>
          <w:szCs w:val="28"/>
        </w:rPr>
        <w:t>, учителя-логопеда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r w:rsidRPr="00D3237A">
        <w:rPr>
          <w:rFonts w:ascii="Times New Roman" w:hAnsi="Times New Roman"/>
          <w:sz w:val="28"/>
          <w:szCs w:val="28"/>
        </w:rPr>
        <w:t xml:space="preserve">Все педагоги своевременно проходят </w:t>
      </w:r>
      <w:proofErr w:type="gramStart"/>
      <w:r w:rsidRPr="00D3237A">
        <w:rPr>
          <w:rFonts w:ascii="Times New Roman" w:hAnsi="Times New Roman"/>
          <w:sz w:val="28"/>
          <w:szCs w:val="28"/>
        </w:rPr>
        <w:t>КПК,  около</w:t>
      </w:r>
      <w:proofErr w:type="gramEnd"/>
      <w:r w:rsidRPr="00D3237A">
        <w:rPr>
          <w:rFonts w:ascii="Times New Roman" w:hAnsi="Times New Roman"/>
          <w:sz w:val="28"/>
          <w:szCs w:val="28"/>
        </w:rPr>
        <w:t xml:space="preserve"> </w:t>
      </w:r>
      <w:r w:rsidR="0054408E">
        <w:rPr>
          <w:rFonts w:ascii="Times New Roman" w:hAnsi="Times New Roman"/>
          <w:sz w:val="28"/>
          <w:szCs w:val="28"/>
        </w:rPr>
        <w:t>8</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 xml:space="preserve">«От рождения до </w:t>
      </w:r>
      <w:proofErr w:type="gramStart"/>
      <w:r>
        <w:rPr>
          <w:rFonts w:ascii="Times New Roman" w:hAnsi="Times New Roman"/>
          <w:sz w:val="28"/>
          <w:szCs w:val="28"/>
        </w:rPr>
        <w:t>школы»</w:t>
      </w:r>
      <w:r w:rsidRPr="00D3237A">
        <w:rPr>
          <w:rFonts w:ascii="Times New Roman" w:hAnsi="Times New Roman"/>
          <w:sz w:val="28"/>
          <w:szCs w:val="28"/>
        </w:rPr>
        <w:t xml:space="preserve">  в</w:t>
      </w:r>
      <w:proofErr w:type="gramEnd"/>
      <w:r w:rsidRPr="00D3237A">
        <w:rPr>
          <w:rFonts w:ascii="Times New Roman" w:hAnsi="Times New Roman"/>
          <w:sz w:val="28"/>
          <w:szCs w:val="28"/>
        </w:rPr>
        <w:t xml:space="preserve">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p>
    <w:p w:rsidR="003B4094" w:rsidRPr="00136C5A" w:rsidRDefault="003B4094" w:rsidP="003B4094">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3B4094" w:rsidRPr="00B86366" w:rsidRDefault="003B4094" w:rsidP="003B4094">
      <w:pPr>
        <w:widowControl w:val="0"/>
        <w:suppressAutoHyphens/>
        <w:spacing w:after="0" w:line="240" w:lineRule="auto"/>
        <w:ind w:left="720"/>
        <w:rPr>
          <w:rFonts w:ascii="Times New Roman" w:eastAsia="Calibri" w:hAnsi="Times New Roman" w:cs="Times New Roman"/>
          <w:color w:val="000000"/>
          <w:kern w:val="1"/>
          <w:sz w:val="28"/>
          <w:szCs w:val="28"/>
          <w:lang w:eastAsia="hi-IN" w:bidi="hi-IN"/>
        </w:rPr>
      </w:pPr>
    </w:p>
    <w:p w:rsidR="00326D79" w:rsidRDefault="00326D79" w:rsidP="003B4094">
      <w:pPr>
        <w:spacing w:after="0" w:line="240" w:lineRule="auto"/>
        <w:jc w:val="center"/>
        <w:rPr>
          <w:rFonts w:ascii="Times New Roman" w:hAnsi="Times New Roman"/>
          <w:b/>
          <w:sz w:val="28"/>
          <w:szCs w:val="28"/>
        </w:rPr>
      </w:pPr>
    </w:p>
    <w:p w:rsidR="003B4094" w:rsidRDefault="003B4094" w:rsidP="00326D79">
      <w:pPr>
        <w:spacing w:after="12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лектование групп</w:t>
      </w:r>
    </w:p>
    <w:tbl>
      <w:tblPr>
        <w:tblW w:w="7513"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20"/>
        <w:gridCol w:w="2693"/>
      </w:tblGrid>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b/>
                <w:bCs/>
                <w:sz w:val="28"/>
                <w:szCs w:val="28"/>
              </w:rPr>
            </w:pPr>
            <w:r w:rsidRPr="009D2DA5">
              <w:rPr>
                <w:rStyle w:val="a8"/>
                <w:rFonts w:eastAsiaTheme="majorEastAsia"/>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F56057"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72721F" w:rsidRDefault="00F56057"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1 младшая     (2-3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F07225" w:rsidRDefault="00F56057" w:rsidP="00D94202">
            <w:pPr>
              <w:pStyle w:val="a5"/>
              <w:shd w:val="clear" w:color="auto" w:fill="FFFFFF"/>
              <w:spacing w:before="0" w:after="0"/>
              <w:jc w:val="center"/>
              <w:rPr>
                <w:rStyle w:val="a8"/>
                <w:b w:val="0"/>
                <w:sz w:val="28"/>
                <w:szCs w:val="28"/>
              </w:rPr>
            </w:pPr>
            <w:r w:rsidRPr="00F07225">
              <w:rPr>
                <w:rStyle w:val="a8"/>
                <w:sz w:val="28"/>
                <w:szCs w:val="28"/>
              </w:rPr>
              <w:t>22</w:t>
            </w:r>
          </w:p>
        </w:tc>
      </w:tr>
      <w:tr w:rsidR="00F56057"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2 младшая    (3-4 года</w:t>
            </w:r>
            <w:r w:rsidRPr="009D2DA5">
              <w:rPr>
                <w:rStyle w:val="a8"/>
                <w:rFonts w:eastAsiaTheme="majorEastAsia"/>
                <w:sz w:val="28"/>
                <w:szCs w:val="28"/>
              </w:rPr>
              <w:t>)</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D94202">
            <w:pPr>
              <w:pStyle w:val="a5"/>
              <w:shd w:val="clear" w:color="auto" w:fill="FFFFFF"/>
              <w:spacing w:before="0" w:after="0"/>
              <w:jc w:val="center"/>
              <w:rPr>
                <w:rStyle w:val="a8"/>
                <w:b w:val="0"/>
                <w:sz w:val="28"/>
                <w:szCs w:val="28"/>
              </w:rPr>
            </w:pPr>
            <w:r>
              <w:rPr>
                <w:rStyle w:val="a8"/>
                <w:sz w:val="28"/>
                <w:szCs w:val="28"/>
              </w:rPr>
              <w:t>23</w:t>
            </w:r>
          </w:p>
        </w:tc>
      </w:tr>
      <w:tr w:rsidR="00F56057"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Средняя </w:t>
            </w:r>
            <w:r w:rsidRPr="009D2DA5">
              <w:rPr>
                <w:rStyle w:val="a8"/>
                <w:rFonts w:eastAsiaTheme="majorEastAsia"/>
                <w:sz w:val="28"/>
                <w:szCs w:val="28"/>
              </w:rPr>
              <w:t xml:space="preserve">    </w:t>
            </w:r>
            <w:r>
              <w:rPr>
                <w:rStyle w:val="a8"/>
                <w:rFonts w:eastAsiaTheme="majorEastAsia"/>
                <w:sz w:val="28"/>
                <w:szCs w:val="28"/>
              </w:rPr>
              <w:t xml:space="preserve">   (</w:t>
            </w:r>
            <w:r w:rsidRPr="009D2DA5">
              <w:rPr>
                <w:rStyle w:val="a8"/>
                <w:rFonts w:eastAsiaTheme="majorEastAsia"/>
                <w:sz w:val="28"/>
                <w:szCs w:val="28"/>
              </w:rPr>
              <w:t>4-5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D94202">
            <w:pPr>
              <w:pStyle w:val="a5"/>
              <w:shd w:val="clear" w:color="auto" w:fill="FFFFFF"/>
              <w:spacing w:before="0" w:after="0"/>
              <w:jc w:val="center"/>
              <w:rPr>
                <w:rStyle w:val="a8"/>
                <w:b w:val="0"/>
                <w:sz w:val="28"/>
                <w:szCs w:val="28"/>
              </w:rPr>
            </w:pPr>
            <w:r>
              <w:rPr>
                <w:rStyle w:val="a8"/>
                <w:sz w:val="28"/>
                <w:szCs w:val="28"/>
              </w:rPr>
              <w:t>23</w:t>
            </w:r>
          </w:p>
        </w:tc>
      </w:tr>
      <w:tr w:rsidR="00F56057"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Старшая       (</w:t>
            </w:r>
            <w:r w:rsidRPr="009D2DA5">
              <w:rPr>
                <w:rStyle w:val="a8"/>
                <w:rFonts w:eastAsiaTheme="majorEastAsia"/>
                <w:sz w:val="28"/>
                <w:szCs w:val="28"/>
              </w:rPr>
              <w:t>5-6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D94202">
            <w:pPr>
              <w:pStyle w:val="a5"/>
              <w:shd w:val="clear" w:color="auto" w:fill="FFFFFF"/>
              <w:spacing w:before="0" w:after="0"/>
              <w:jc w:val="center"/>
              <w:rPr>
                <w:rStyle w:val="a8"/>
                <w:b w:val="0"/>
                <w:sz w:val="28"/>
                <w:szCs w:val="28"/>
              </w:rPr>
            </w:pPr>
            <w:r>
              <w:rPr>
                <w:rStyle w:val="a8"/>
                <w:sz w:val="28"/>
                <w:szCs w:val="28"/>
              </w:rPr>
              <w:t>24</w:t>
            </w:r>
          </w:p>
        </w:tc>
      </w:tr>
      <w:tr w:rsidR="00F56057"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Default="00F56057" w:rsidP="00287F68">
            <w:pPr>
              <w:pStyle w:val="a5"/>
              <w:shd w:val="clear" w:color="auto" w:fill="FFFFFF"/>
              <w:spacing w:before="0" w:after="0"/>
              <w:rPr>
                <w:rStyle w:val="a8"/>
                <w:rFonts w:eastAsiaTheme="majorEastAsia"/>
                <w:sz w:val="28"/>
                <w:szCs w:val="28"/>
              </w:rPr>
            </w:pPr>
            <w:r>
              <w:rPr>
                <w:rStyle w:val="a8"/>
                <w:rFonts w:eastAsiaTheme="majorEastAsia"/>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F56057" w:rsidRPr="009D2DA5" w:rsidRDefault="00F56057" w:rsidP="00D94202">
            <w:pPr>
              <w:pStyle w:val="a5"/>
              <w:shd w:val="clear" w:color="auto" w:fill="FFFFFF"/>
              <w:spacing w:before="0" w:after="0"/>
              <w:jc w:val="center"/>
              <w:rPr>
                <w:rStyle w:val="a8"/>
                <w:b w:val="0"/>
                <w:sz w:val="28"/>
                <w:szCs w:val="28"/>
              </w:rPr>
            </w:pPr>
            <w:r>
              <w:rPr>
                <w:rStyle w:val="a8"/>
                <w:sz w:val="28"/>
                <w:szCs w:val="28"/>
              </w:rPr>
              <w:t>92</w:t>
            </w:r>
          </w:p>
        </w:tc>
      </w:tr>
    </w:tbl>
    <w:p w:rsidR="003B4094" w:rsidRDefault="003B4094" w:rsidP="003B4094">
      <w:pPr>
        <w:pStyle w:val="a6"/>
        <w:rPr>
          <w:rFonts w:ascii="Times New Roman" w:hAnsi="Times New Roman" w:cs="Times New Roman"/>
          <w:b/>
          <w:sz w:val="28"/>
          <w:szCs w:val="28"/>
        </w:rPr>
      </w:pPr>
    </w:p>
    <w:p w:rsidR="003B4094" w:rsidRDefault="003B4094" w:rsidP="0054408E">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3B4094" w:rsidRPr="007055F4" w:rsidRDefault="003B4094" w:rsidP="0054408E">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3B4094" w:rsidRPr="0054408E" w:rsidRDefault="003B4094" w:rsidP="0054408E">
      <w:pPr>
        <w:spacing w:after="24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Pr>
          <w:rFonts w:ascii="Times New Roman" w:eastAsia="Times New Roman" w:hAnsi="Times New Roman" w:cs="Times New Roman"/>
          <w:color w:val="000000"/>
          <w:sz w:val="28"/>
          <w:szCs w:val="28"/>
          <w:bdr w:val="none" w:sz="0" w:space="0" w:color="auto" w:frame="1"/>
          <w:lang w:eastAsia="ru-RU"/>
        </w:rPr>
        <w:t>кабине</w:t>
      </w:r>
      <w:r w:rsidR="0054408E">
        <w:rPr>
          <w:rFonts w:ascii="Times New Roman" w:eastAsia="Times New Roman" w:hAnsi="Times New Roman" w:cs="Times New Roman"/>
          <w:color w:val="000000"/>
          <w:sz w:val="28"/>
          <w:szCs w:val="28"/>
          <w:bdr w:val="none" w:sz="0" w:space="0" w:color="auto" w:frame="1"/>
          <w:lang w:eastAsia="ru-RU"/>
        </w:rPr>
        <w:t>т педагога-психолога, оснащенный</w:t>
      </w:r>
      <w:r w:rsidRPr="007055F4">
        <w:rPr>
          <w:rFonts w:ascii="Times New Roman" w:eastAsia="Times New Roman" w:hAnsi="Times New Roman" w:cs="Times New Roman"/>
          <w:color w:val="000000"/>
          <w:sz w:val="28"/>
          <w:szCs w:val="28"/>
          <w:bdr w:val="none" w:sz="0" w:space="0" w:color="auto" w:frame="1"/>
          <w:lang w:eastAsia="ru-RU"/>
        </w:rPr>
        <w:t xml:space="preserve"> всем необходимым оборудованием.</w:t>
      </w:r>
    </w:p>
    <w:p w:rsidR="003B4094" w:rsidRPr="002E7CC4" w:rsidRDefault="003B4094" w:rsidP="00EA7819">
      <w:pPr>
        <w:pStyle w:val="a3"/>
        <w:widowControl w:val="0"/>
        <w:numPr>
          <w:ilvl w:val="1"/>
          <w:numId w:val="16"/>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3B4094" w:rsidRPr="00B86366" w:rsidRDefault="003B4094" w:rsidP="0054408E">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3B4094" w:rsidRPr="00CC263F" w:rsidRDefault="003B4094" w:rsidP="0054408E">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3B4094" w:rsidRPr="002137D7" w:rsidRDefault="003B4094" w:rsidP="0054408E">
      <w:pPr>
        <w:spacing w:after="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3B4094" w:rsidRPr="008E647D" w:rsidRDefault="003B4094" w:rsidP="00EA7819">
      <w:pPr>
        <w:pStyle w:val="a3"/>
        <w:widowControl w:val="0"/>
        <w:numPr>
          <w:ilvl w:val="0"/>
          <w:numId w:val="13"/>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w:t>
      </w:r>
      <w:r w:rsidRPr="008E647D">
        <w:rPr>
          <w:rFonts w:ascii="Times New Roman" w:hAnsi="Times New Roman" w:cs="Times New Roman"/>
          <w:sz w:val="28"/>
          <w:szCs w:val="28"/>
        </w:rPr>
        <w:lastRenderedPageBreak/>
        <w:t>бытовом и игровом поведении;</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3B4094" w:rsidRPr="008E647D" w:rsidRDefault="003B4094" w:rsidP="00EA7819">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B4094" w:rsidRPr="00827B90" w:rsidRDefault="003B4094" w:rsidP="00EA7819">
      <w:pPr>
        <w:pStyle w:val="a3"/>
        <w:widowControl w:val="0"/>
        <w:numPr>
          <w:ilvl w:val="0"/>
          <w:numId w:val="13"/>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B4094" w:rsidRPr="00B86366" w:rsidRDefault="003B4094" w:rsidP="0054408E">
      <w:pPr>
        <w:spacing w:after="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B4094" w:rsidRPr="00B86366" w:rsidRDefault="003B4094" w:rsidP="00EA7819">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проявляет любознательность, задает вопросы взрослым и </w:t>
      </w:r>
      <w:r w:rsidRPr="00B86366">
        <w:rPr>
          <w:rFonts w:ascii="Times New Roman" w:eastAsia="Calibri" w:hAnsi="Times New Roman" w:cs="Times New Roman"/>
          <w:color w:val="000000"/>
          <w:sz w:val="28"/>
          <w:szCs w:val="28"/>
        </w:rPr>
        <w:lastRenderedPageBreak/>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B4094" w:rsidRPr="00D077D5" w:rsidRDefault="003B4094" w:rsidP="003B4094">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B4094" w:rsidRDefault="003B4094" w:rsidP="00326D79">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3B4094" w:rsidRDefault="003B4094" w:rsidP="003B4094">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w:t>
      </w:r>
      <w:proofErr w:type="spellStart"/>
      <w:r w:rsidRPr="00E2178E">
        <w:rPr>
          <w:rFonts w:ascii="Times New Roman" w:eastAsia="Calibri" w:hAnsi="Times New Roman" w:cs="Times New Roman"/>
          <w:color w:val="000000"/>
          <w:sz w:val="28"/>
          <w:szCs w:val="28"/>
        </w:rPr>
        <w:t>малоформализованные</w:t>
      </w:r>
      <w:proofErr w:type="spellEnd"/>
      <w:r w:rsidRPr="00E2178E">
        <w:rPr>
          <w:rFonts w:ascii="Times New Roman" w:eastAsia="Calibri" w:hAnsi="Times New Roman" w:cs="Times New Roman"/>
          <w:color w:val="000000"/>
          <w:sz w:val="28"/>
          <w:szCs w:val="28"/>
        </w:rPr>
        <w:t xml:space="preserve"> диагностические методы:</w:t>
      </w:r>
    </w:p>
    <w:p w:rsidR="003B4094" w:rsidRPr="00E2178E" w:rsidRDefault="003B4094" w:rsidP="00EA7819">
      <w:pPr>
        <w:pStyle w:val="a3"/>
        <w:widowControl w:val="0"/>
        <w:numPr>
          <w:ilvl w:val="0"/>
          <w:numId w:val="23"/>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3B4094" w:rsidRPr="00E2178E" w:rsidRDefault="003B4094" w:rsidP="00EA7819">
      <w:pPr>
        <w:pStyle w:val="a3"/>
        <w:widowControl w:val="0"/>
        <w:numPr>
          <w:ilvl w:val="0"/>
          <w:numId w:val="23"/>
        </w:numPr>
        <w:suppressAutoHyphens/>
        <w:spacing w:after="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3B4094" w:rsidRPr="00E2178E" w:rsidRDefault="003B4094" w:rsidP="00EA7819">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3B4094" w:rsidRPr="00E2178E" w:rsidRDefault="003B4094" w:rsidP="00EA7819">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3B4094" w:rsidRPr="00E2178E" w:rsidRDefault="003B4094" w:rsidP="00EA7819">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3B4094" w:rsidRPr="00E2178E" w:rsidRDefault="003B4094" w:rsidP="00EA7819">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3B4094" w:rsidRPr="00E2178E" w:rsidRDefault="003B4094" w:rsidP="00EA7819">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особенностей взаимодействия ребенка со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3B4094" w:rsidRPr="00E2178E" w:rsidRDefault="003B4094" w:rsidP="003B4094">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lastRenderedPageBreak/>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3B4094" w:rsidRPr="00E2178E" w:rsidRDefault="003B4094" w:rsidP="00EA7819">
      <w:pPr>
        <w:pStyle w:val="a3"/>
        <w:widowControl w:val="0"/>
        <w:numPr>
          <w:ilvl w:val="0"/>
          <w:numId w:val="26"/>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3B4094" w:rsidRPr="00E2178E" w:rsidRDefault="003B4094" w:rsidP="00EA7819">
      <w:pPr>
        <w:pStyle w:val="a3"/>
        <w:widowControl w:val="0"/>
        <w:numPr>
          <w:ilvl w:val="0"/>
          <w:numId w:val="27"/>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3B4094" w:rsidRDefault="003B4094" w:rsidP="00EA7819">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3B4094" w:rsidRDefault="003B4094" w:rsidP="00EA7819">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3B4094" w:rsidRDefault="003B4094" w:rsidP="00EA7819">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54408E" w:rsidRPr="0054408E" w:rsidRDefault="003B4094" w:rsidP="00EA7819">
      <w:pPr>
        <w:pStyle w:val="a3"/>
        <w:widowControl w:val="0"/>
        <w:numPr>
          <w:ilvl w:val="0"/>
          <w:numId w:val="27"/>
        </w:numPr>
        <w:suppressAutoHyphens/>
        <w:spacing w:after="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3B4094" w:rsidRPr="0054408E" w:rsidRDefault="003B4094" w:rsidP="00EA7819">
      <w:pPr>
        <w:pStyle w:val="a3"/>
        <w:widowControl w:val="0"/>
        <w:numPr>
          <w:ilvl w:val="0"/>
          <w:numId w:val="26"/>
        </w:numPr>
        <w:tabs>
          <w:tab w:val="left" w:pos="1134"/>
        </w:tabs>
        <w:suppressAutoHyphens/>
        <w:spacing w:after="0" w:line="240" w:lineRule="auto"/>
        <w:ind w:hanging="294"/>
        <w:jc w:val="both"/>
        <w:rPr>
          <w:rFonts w:ascii="Times New Roman" w:eastAsia="Calibri" w:hAnsi="Times New Roman" w:cs="Times New Roman"/>
          <w:color w:val="000000"/>
          <w:sz w:val="28"/>
          <w:szCs w:val="28"/>
        </w:rPr>
      </w:pPr>
      <w:r w:rsidRPr="0054408E">
        <w:rPr>
          <w:rFonts w:ascii="Times New Roman" w:eastAsia="Calibri" w:hAnsi="Times New Roman" w:cs="Times New Roman"/>
          <w:i/>
          <w:color w:val="000000"/>
          <w:sz w:val="28"/>
          <w:szCs w:val="28"/>
        </w:rPr>
        <w:t>Принцип целостного изучения педагогического процесса</w:t>
      </w:r>
      <w:r w:rsidRPr="0054408E">
        <w:rPr>
          <w:rFonts w:ascii="Times New Roman" w:eastAsia="Calibri" w:hAnsi="Times New Roman" w:cs="Times New Roman"/>
          <w:color w:val="000000"/>
          <w:sz w:val="28"/>
          <w:szCs w:val="28"/>
        </w:rPr>
        <w:t xml:space="preserve"> предполагает:  </w:t>
      </w:r>
    </w:p>
    <w:p w:rsidR="003B4094" w:rsidRDefault="0054408E" w:rsidP="0054408E">
      <w:pPr>
        <w:widowControl w:val="0"/>
        <w:suppressAutoHyphen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003B4094" w:rsidRPr="00BD5294">
        <w:rPr>
          <w:rFonts w:ascii="Times New Roman" w:eastAsia="Calibri" w:hAnsi="Times New Roman" w:cs="Times New Roman"/>
          <w:color w:val="000000"/>
          <w:sz w:val="28"/>
          <w:szCs w:val="28"/>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3B4094" w:rsidRPr="00BD5294" w:rsidRDefault="003B4094" w:rsidP="00EA7819">
      <w:pPr>
        <w:pStyle w:val="a3"/>
        <w:widowControl w:val="0"/>
        <w:numPr>
          <w:ilvl w:val="0"/>
          <w:numId w:val="26"/>
        </w:numPr>
        <w:tabs>
          <w:tab w:val="left" w:pos="709"/>
        </w:tabs>
        <w:suppressAutoHyphens/>
        <w:spacing w:after="240" w:line="240" w:lineRule="auto"/>
        <w:ind w:left="142" w:firstLine="284"/>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3B4094" w:rsidRPr="00BD5294" w:rsidRDefault="003B4094" w:rsidP="00EA7819">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3B4094" w:rsidRPr="00BD5294" w:rsidRDefault="003B4094" w:rsidP="00EA7819">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социокультурные особенности индивидуально-личностного становления ребенка;  </w:t>
      </w:r>
    </w:p>
    <w:p w:rsidR="003B4094" w:rsidRDefault="003B4094" w:rsidP="00EA7819">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3B4094" w:rsidRPr="001968B1" w:rsidRDefault="003B4094" w:rsidP="00EA7819">
      <w:pPr>
        <w:pStyle w:val="a3"/>
        <w:widowControl w:val="0"/>
        <w:numPr>
          <w:ilvl w:val="0"/>
          <w:numId w:val="26"/>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3B4094" w:rsidRPr="00BD5294" w:rsidRDefault="003B4094" w:rsidP="00EA7819">
      <w:pPr>
        <w:pStyle w:val="a3"/>
        <w:widowControl w:val="0"/>
        <w:numPr>
          <w:ilvl w:val="0"/>
          <w:numId w:val="26"/>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персонализации</w:t>
      </w:r>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w:t>
      </w:r>
      <w:r w:rsidRPr="00BD5294">
        <w:rPr>
          <w:rFonts w:ascii="Times New Roman" w:eastAsia="Calibri" w:hAnsi="Times New Roman" w:cs="Times New Roman"/>
          <w:color w:val="000000"/>
          <w:sz w:val="28"/>
          <w:szCs w:val="28"/>
        </w:rPr>
        <w:lastRenderedPageBreak/>
        <w:t xml:space="preserve">становления.  </w:t>
      </w:r>
    </w:p>
    <w:p w:rsidR="003B4094" w:rsidRPr="00BD5294" w:rsidRDefault="003B4094" w:rsidP="003B4094">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3B4094" w:rsidRPr="00BD52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 xml:space="preserve">Пятый этап – </w:t>
      </w:r>
      <w:proofErr w:type="spellStart"/>
      <w:r w:rsidRPr="002D3DFF">
        <w:rPr>
          <w:rFonts w:ascii="Times New Roman" w:eastAsia="Calibri" w:hAnsi="Times New Roman" w:cs="Times New Roman"/>
          <w:i/>
          <w:color w:val="000000"/>
          <w:sz w:val="28"/>
          <w:szCs w:val="28"/>
        </w:rPr>
        <w:t>целеобразовательный</w:t>
      </w:r>
      <w:proofErr w:type="spellEnd"/>
      <w:r w:rsidRPr="002D3DFF">
        <w:rPr>
          <w:rFonts w:ascii="Times New Roman" w:eastAsia="Calibri" w:hAnsi="Times New Roman" w:cs="Times New Roman"/>
          <w:i/>
          <w:color w:val="000000"/>
          <w:sz w:val="28"/>
          <w:szCs w:val="28"/>
        </w:rPr>
        <w:t>:</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Pr>
          <w:rFonts w:ascii="Times New Roman" w:eastAsia="Calibri" w:hAnsi="Times New Roman" w:cs="Times New Roman"/>
          <w:color w:val="000000"/>
          <w:sz w:val="28"/>
          <w:szCs w:val="28"/>
        </w:rPr>
        <w:t xml:space="preserve">льные маршруты и </w:t>
      </w:r>
      <w:proofErr w:type="gramStart"/>
      <w:r>
        <w:rPr>
          <w:rFonts w:ascii="Times New Roman" w:eastAsia="Calibri" w:hAnsi="Times New Roman" w:cs="Times New Roman"/>
          <w:color w:val="000000"/>
          <w:sz w:val="28"/>
          <w:szCs w:val="28"/>
        </w:rPr>
        <w:t xml:space="preserve">определяется  </w:t>
      </w:r>
      <w:r w:rsidRPr="00E66627">
        <w:rPr>
          <w:rFonts w:ascii="Times New Roman" w:eastAsia="Calibri" w:hAnsi="Times New Roman" w:cs="Times New Roman"/>
          <w:color w:val="000000"/>
          <w:sz w:val="28"/>
          <w:szCs w:val="28"/>
        </w:rPr>
        <w:t>целенаправленно</w:t>
      </w:r>
      <w:proofErr w:type="gramEnd"/>
      <w:r w:rsidRPr="00E66627">
        <w:rPr>
          <w:rFonts w:ascii="Times New Roman" w:eastAsia="Calibri" w:hAnsi="Times New Roman" w:cs="Times New Roman"/>
          <w:color w:val="000000"/>
          <w:sz w:val="28"/>
          <w:szCs w:val="28"/>
        </w:rPr>
        <w:t xml:space="preserve">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обучаемость ребенка;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w:t>
      </w:r>
      <w:r w:rsidRPr="002D71DC">
        <w:rPr>
          <w:rFonts w:ascii="Times New Roman" w:eastAsia="Calibri" w:hAnsi="Times New Roman" w:cs="Times New Roman"/>
          <w:color w:val="000000"/>
          <w:sz w:val="28"/>
          <w:szCs w:val="28"/>
        </w:rPr>
        <w:lastRenderedPageBreak/>
        <w:t xml:space="preserve">характеристики, определяющей проектирование индивидуальной траектории развития ребенка;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соблюдения интересов ребенка;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тесного взаимодействия и согласованности работы "команды" специалистов, в ходе изучения ребенка (явления, ситуации);</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непрерывности, когда ребенку гарантировано непрерывное сопровождение на всех этапах помощи в решении проблемы;</w:t>
      </w:r>
    </w:p>
    <w:p w:rsidR="003B4094" w:rsidRPr="002D71DC" w:rsidRDefault="003B4094" w:rsidP="00EA7819">
      <w:pPr>
        <w:pStyle w:val="a3"/>
        <w:numPr>
          <w:ilvl w:val="0"/>
          <w:numId w:val="83"/>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отказа от усредненного нормирования; </w:t>
      </w:r>
    </w:p>
    <w:p w:rsidR="003B4094" w:rsidRPr="002D71DC" w:rsidRDefault="003B4094" w:rsidP="00EA7819">
      <w:pPr>
        <w:pStyle w:val="a3"/>
        <w:numPr>
          <w:ilvl w:val="0"/>
          <w:numId w:val="83"/>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3B4094" w:rsidRDefault="003B4094" w:rsidP="003B4094">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3B4094" w:rsidRPr="00326D79" w:rsidRDefault="003B4094" w:rsidP="00326D79">
      <w:pPr>
        <w:spacing w:after="12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3B4094" w:rsidRDefault="003B4094" w:rsidP="003B4094">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3B4094" w:rsidRPr="00446C12" w:rsidRDefault="003B4094" w:rsidP="0032486E">
      <w:pPr>
        <w:widowControl w:val="0"/>
        <w:suppressAutoHyphens/>
        <w:spacing w:after="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3B4094" w:rsidRPr="0032486E" w:rsidRDefault="003B4094" w:rsidP="00EA7819">
      <w:pPr>
        <w:pStyle w:val="a3"/>
        <w:widowControl w:val="0"/>
        <w:numPr>
          <w:ilvl w:val="0"/>
          <w:numId w:val="22"/>
        </w:numPr>
        <w:suppressAutoHyphens/>
        <w:spacing w:after="12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Pr>
          <w:rFonts w:ascii="Times New Roman" w:hAnsi="Times New Roman"/>
          <w:sz w:val="28"/>
          <w:szCs w:val="28"/>
        </w:rPr>
        <w:t>.</w:t>
      </w:r>
    </w:p>
    <w:p w:rsidR="003B4094" w:rsidRDefault="003B4094" w:rsidP="003B4094">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00A32729">
        <w:rPr>
          <w:rFonts w:ascii="Times New Roman" w:eastAsia="Calibri" w:hAnsi="Times New Roman" w:cs="Times New Roman"/>
          <w:b/>
          <w:color w:val="000000"/>
          <w:sz w:val="28"/>
          <w:szCs w:val="28"/>
        </w:rPr>
        <w:t>ладший возраст (2</w:t>
      </w:r>
      <w:r w:rsidRPr="000E1274">
        <w:rPr>
          <w:rFonts w:ascii="Times New Roman" w:eastAsia="Calibri" w:hAnsi="Times New Roman" w:cs="Times New Roman"/>
          <w:b/>
          <w:color w:val="000000"/>
          <w:sz w:val="28"/>
          <w:szCs w:val="28"/>
        </w:rPr>
        <w:t xml:space="preserve"> – 4 года)</w:t>
      </w:r>
    </w:p>
    <w:p w:rsidR="003B4094"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3B4094" w:rsidRPr="008E496C"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3B4094" w:rsidRPr="00304BE5"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3B4094" w:rsidRPr="00304BE5"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3B4094"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3B4094" w:rsidRPr="00326D79" w:rsidRDefault="003B4094" w:rsidP="00326D79">
      <w:pPr>
        <w:pStyle w:val="a3"/>
        <w:numPr>
          <w:ilvl w:val="0"/>
          <w:numId w:val="19"/>
        </w:numPr>
        <w:spacing w:after="12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3B4094" w:rsidRPr="008A43E1"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lastRenderedPageBreak/>
        <w:t>К пяти годам ребено</w:t>
      </w:r>
      <w:r>
        <w:rPr>
          <w:rFonts w:ascii="Times New Roman" w:eastAsia="Calibri" w:hAnsi="Times New Roman" w:cs="Times New Roman"/>
          <w:color w:val="000000"/>
          <w:sz w:val="28"/>
          <w:szCs w:val="28"/>
        </w:rPr>
        <w:t>к:</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3B4094" w:rsidRDefault="003B4094" w:rsidP="003B4094">
      <w:pPr>
        <w:widowControl w:val="0"/>
        <w:suppressAutoHyphens/>
        <w:spacing w:after="0" w:line="240" w:lineRule="auto"/>
        <w:jc w:val="both"/>
        <w:rPr>
          <w:rFonts w:ascii="Times New Roman" w:hAnsi="Times New Roman"/>
          <w:b/>
          <w:sz w:val="28"/>
          <w:szCs w:val="28"/>
        </w:rPr>
      </w:pPr>
    </w:p>
    <w:p w:rsidR="003B4094" w:rsidRPr="000E1274" w:rsidRDefault="00326D79"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003B4094" w:rsidRPr="000E1274">
        <w:rPr>
          <w:rFonts w:ascii="Times New Roman" w:eastAsia="Calibri" w:hAnsi="Times New Roman" w:cs="Times New Roman"/>
          <w:b/>
          <w:color w:val="000000"/>
          <w:sz w:val="28"/>
          <w:szCs w:val="28"/>
        </w:rPr>
        <w:t xml:space="preserve"> лет)</w:t>
      </w:r>
    </w:p>
    <w:p w:rsidR="003B4094" w:rsidRPr="00304BE5" w:rsidRDefault="003B4094" w:rsidP="00FD7D77">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шести </w:t>
      </w:r>
      <w:r w:rsidRPr="000E1274">
        <w:rPr>
          <w:rFonts w:ascii="Times New Roman" w:eastAsia="Calibri" w:hAnsi="Times New Roman" w:cs="Times New Roman"/>
          <w:color w:val="000000"/>
          <w:sz w:val="28"/>
          <w:szCs w:val="28"/>
        </w:rPr>
        <w:t xml:space="preserve">годам ребенок: </w:t>
      </w:r>
    </w:p>
    <w:p w:rsidR="003B4094" w:rsidRPr="00EB6328" w:rsidRDefault="003B4094" w:rsidP="00EA7819">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w:t>
      </w:r>
      <w:r w:rsidR="00B5750C">
        <w:rPr>
          <w:rFonts w:ascii="Times New Roman" w:hAnsi="Times New Roman" w:cs="Times New Roman"/>
          <w:sz w:val="28"/>
          <w:szCs w:val="28"/>
        </w:rPr>
        <w:t>т представление о  родном поселке, районе</w:t>
      </w:r>
      <w:r>
        <w:rPr>
          <w:rFonts w:ascii="Times New Roman" w:hAnsi="Times New Roman" w:cs="Times New Roman"/>
          <w:sz w:val="28"/>
          <w:szCs w:val="28"/>
        </w:rPr>
        <w:t>, республике, истории ее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3B4094" w:rsidRPr="004602FA" w:rsidRDefault="003B4094" w:rsidP="00EA7819">
      <w:pPr>
        <w:pStyle w:val="a3"/>
        <w:widowControl w:val="0"/>
        <w:numPr>
          <w:ilvl w:val="0"/>
          <w:numId w:val="64"/>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B5750C" w:rsidRPr="00071923" w:rsidRDefault="00B5750C" w:rsidP="00EA7819">
      <w:pPr>
        <w:pStyle w:val="a3"/>
        <w:numPr>
          <w:ilvl w:val="0"/>
          <w:numId w:val="64"/>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3B4094" w:rsidRPr="00EB6328"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3B4094" w:rsidRPr="00EB6328" w:rsidRDefault="003B4094" w:rsidP="00EA7819">
      <w:pPr>
        <w:pStyle w:val="a3"/>
        <w:numPr>
          <w:ilvl w:val="0"/>
          <w:numId w:val="64"/>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3B4094" w:rsidRPr="00EB6328" w:rsidRDefault="003B4094" w:rsidP="00EA7819">
      <w:pPr>
        <w:pStyle w:val="a3"/>
        <w:numPr>
          <w:ilvl w:val="0"/>
          <w:numId w:val="64"/>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
    <w:p w:rsidR="003B4094" w:rsidRPr="00071923" w:rsidRDefault="003B4094" w:rsidP="00EA7819">
      <w:pPr>
        <w:pStyle w:val="a3"/>
        <w:numPr>
          <w:ilvl w:val="0"/>
          <w:numId w:val="8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знаком с произведениями разных жанров писателей и поэтов Дагестана, с народным фольклором;</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проявляет интерес к произведениям декоративно-прикладного искусства, картинам дагестанских художников;</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может определить, к какому виду художественного промысла относится тот или иной предмет декоративно-прикладного искусства;</w:t>
      </w:r>
    </w:p>
    <w:p w:rsidR="003B4094" w:rsidRDefault="003B4094" w:rsidP="00D0226A">
      <w:pPr>
        <w:spacing w:line="240" w:lineRule="auto"/>
        <w:jc w:val="both"/>
        <w:rPr>
          <w:rFonts w:ascii="Times New Roman" w:eastAsia="Calibri" w:hAnsi="Times New Roman" w:cs="Times New Roman"/>
          <w:color w:val="000000"/>
          <w:sz w:val="28"/>
          <w:szCs w:val="28"/>
        </w:rPr>
      </w:pPr>
    </w:p>
    <w:p w:rsidR="003B4094" w:rsidRPr="0075373E" w:rsidRDefault="003B4094" w:rsidP="003B409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3B4094" w:rsidRPr="00FD7D77" w:rsidRDefault="003B4094" w:rsidP="00FD7D77">
      <w:pPr>
        <w:spacing w:after="0"/>
        <w:ind w:left="567"/>
        <w:jc w:val="both"/>
        <w:rPr>
          <w:rFonts w:ascii="Times New Roman" w:hAnsi="Times New Roman" w:cs="Times New Roman"/>
          <w:b/>
          <w:sz w:val="28"/>
          <w:szCs w:val="28"/>
        </w:rPr>
      </w:pPr>
      <w:r w:rsidRPr="0075373E">
        <w:rPr>
          <w:rFonts w:ascii="Times New Roman" w:eastAsia="Lucida Sans Unicode" w:hAnsi="Times New Roman" w:cs="Times New Roman"/>
          <w:b/>
          <w:color w:val="000000" w:themeColor="text1"/>
          <w:kern w:val="1"/>
          <w:sz w:val="28"/>
          <w:szCs w:val="28"/>
          <w:lang w:eastAsia="hi-IN" w:bidi="hi-IN"/>
        </w:rPr>
        <w:t xml:space="preserve"> 2.1.</w:t>
      </w:r>
      <w:r w:rsidR="00FD7D77" w:rsidRPr="00FD7D77">
        <w:rPr>
          <w:rFonts w:ascii="Times New Roman" w:hAnsi="Times New Roman" w:cs="Times New Roman"/>
          <w:b/>
          <w:i/>
          <w:sz w:val="28"/>
          <w:szCs w:val="28"/>
        </w:rPr>
        <w:t xml:space="preserve"> </w:t>
      </w:r>
      <w:r w:rsidR="00FD7D77" w:rsidRPr="00FD7D77">
        <w:rPr>
          <w:rFonts w:ascii="Times New Roman" w:hAnsi="Times New Roman" w:cs="Times New Roman"/>
          <w:b/>
          <w:sz w:val="28"/>
          <w:szCs w:val="28"/>
        </w:rPr>
        <w:t>Общие положения</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336134">
        <w:rPr>
          <w:rFonts w:ascii="Times New Roman" w:eastAsia="Times New Roman" w:hAnsi="Times New Roman" w:cs="Times New Roman"/>
          <w:color w:val="000000" w:themeColor="text1"/>
          <w:sz w:val="28"/>
          <w:szCs w:val="28"/>
          <w:lang w:eastAsia="ru-RU"/>
        </w:rPr>
        <w:t>интегрированно</w:t>
      </w:r>
      <w:proofErr w:type="spellEnd"/>
      <w:r w:rsidRPr="00336134">
        <w:rPr>
          <w:rFonts w:ascii="Times New Roman" w:eastAsia="Times New Roman" w:hAnsi="Times New Roman" w:cs="Times New Roman"/>
          <w:color w:val="000000" w:themeColor="text1"/>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w:t>
      </w:r>
      <w:r w:rsidR="00012CF5">
        <w:rPr>
          <w:rFonts w:ascii="Times New Roman" w:eastAsia="Times New Roman" w:hAnsi="Times New Roman" w:cs="Times New Roman"/>
          <w:color w:val="000000" w:themeColor="text1"/>
          <w:sz w:val="28"/>
          <w:szCs w:val="28"/>
          <w:lang w:eastAsia="ru-RU"/>
        </w:rPr>
        <w:t xml:space="preserve"> только в рамках организованной</w:t>
      </w:r>
      <w:r w:rsidRPr="00336134">
        <w:rPr>
          <w:rFonts w:ascii="Times New Roman" w:eastAsia="Times New Roman" w:hAnsi="Times New Roman" w:cs="Times New Roman"/>
          <w:color w:val="000000" w:themeColor="text1"/>
          <w:sz w:val="28"/>
          <w:szCs w:val="28"/>
          <w:lang w:eastAsia="ru-RU"/>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w:t>
      </w:r>
      <w:r w:rsidRPr="00D14641">
        <w:rPr>
          <w:rFonts w:ascii="Times New Roman" w:hAnsi="Times New Roman" w:cs="Times New Roman"/>
          <w:sz w:val="28"/>
          <w:szCs w:val="28"/>
        </w:rPr>
        <w:lastRenderedPageBreak/>
        <w:t>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2CF5" w:rsidRPr="00D14641" w:rsidRDefault="00012CF5" w:rsidP="00012CF5">
      <w:pPr>
        <w:pStyle w:val="ConsPlusNormal"/>
        <w:ind w:firstLine="708"/>
        <w:jc w:val="both"/>
        <w:rPr>
          <w:rFonts w:ascii="Times New Roman" w:hAnsi="Times New Roman" w:cs="Times New Roman"/>
          <w:sz w:val="28"/>
          <w:szCs w:val="28"/>
        </w:rPr>
      </w:pPr>
      <w:r w:rsidRPr="00D14641">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12CF5" w:rsidRPr="00D14641" w:rsidRDefault="00012CF5" w:rsidP="00012CF5">
      <w:pPr>
        <w:pStyle w:val="ConsPlusNormal"/>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B90707">
        <w:rPr>
          <w:rFonts w:ascii="Times New Roman" w:hAnsi="Times New Roman" w:cs="Times New Roman"/>
          <w:i/>
          <w:sz w:val="28"/>
          <w:szCs w:val="28"/>
          <w:u w:val="single"/>
        </w:rPr>
        <w:t>в раннем возрасте (2 года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12CF5"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i/>
          <w:sz w:val="28"/>
          <w:szCs w:val="28"/>
          <w:u w:val="single"/>
        </w:rPr>
        <w:t xml:space="preserve">- для детей </w:t>
      </w:r>
      <w:r w:rsidR="00D7068E">
        <w:rPr>
          <w:rFonts w:ascii="Times New Roman" w:hAnsi="Times New Roman" w:cs="Times New Roman"/>
          <w:i/>
          <w:sz w:val="28"/>
          <w:szCs w:val="28"/>
          <w:u w:val="single"/>
        </w:rPr>
        <w:t>дошкольного возраста (3 года - 7</w:t>
      </w:r>
      <w:r w:rsidRPr="00B90707">
        <w:rPr>
          <w:rFonts w:ascii="Times New Roman" w:hAnsi="Times New Roman" w:cs="Times New Roman"/>
          <w:i/>
          <w:sz w:val="28"/>
          <w:szCs w:val="28"/>
          <w:u w:val="single"/>
        </w:rPr>
        <w:t xml:space="preserve">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w:t>
      </w:r>
      <w:r w:rsidRPr="00D14641">
        <w:rPr>
          <w:rFonts w:ascii="Times New Roman" w:hAnsi="Times New Roman" w:cs="Times New Roman"/>
          <w:sz w:val="28"/>
          <w:szCs w:val="28"/>
        </w:rPr>
        <w:lastRenderedPageBreak/>
        <w:t>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12CF5" w:rsidRPr="00987FC6" w:rsidRDefault="00012CF5" w:rsidP="00DE5348">
      <w:pPr>
        <w:pStyle w:val="3"/>
        <w:spacing w:after="0" w:line="240" w:lineRule="auto"/>
        <w:ind w:left="0" w:firstLine="708"/>
        <w:jc w:val="both"/>
        <w:rPr>
          <w:rFonts w:ascii="Times New Roman" w:hAnsi="Times New Roman"/>
          <w:sz w:val="28"/>
          <w:szCs w:val="28"/>
        </w:rPr>
      </w:pPr>
      <w:r w:rsidRPr="00987FC6">
        <w:rPr>
          <w:rFonts w:ascii="Times New Roman" w:hAnsi="Times New Roman"/>
          <w:sz w:val="28"/>
          <w:szCs w:val="28"/>
        </w:rPr>
        <w:t>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формирование культуры здорового образа жизни на основе национально-культурных традиций южная климатическая зона;</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долгий световой день;</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культура и традиции народов Дагестана;</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многонациональный состав детей и педагогов;</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социальные запросы родителей.</w:t>
      </w:r>
    </w:p>
    <w:p w:rsidR="00012CF5" w:rsidRPr="00987FC6" w:rsidRDefault="00012CF5" w:rsidP="00987FC6">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 xml:space="preserve">     С учетом национально-культурных особенностей региона Республики  Дагестан определены цели региональной системы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1.Воспитание любви к малой Родине, осознание ее многонациональности.</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2.Формирование общей культуры с учетом этнокультурного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3.Формирование бережного отношения к родной природе, окружающему.</w:t>
      </w:r>
    </w:p>
    <w:p w:rsidR="00012CF5" w:rsidRPr="004605B1" w:rsidRDefault="00012CF5" w:rsidP="00012CF5">
      <w:pPr>
        <w:pStyle w:val="a3"/>
        <w:spacing w:after="0" w:line="240" w:lineRule="auto"/>
        <w:ind w:left="0"/>
        <w:jc w:val="both"/>
        <w:rPr>
          <w:rFonts w:ascii="Times New Roman" w:hAnsi="Times New Roman"/>
          <w:b/>
          <w:i/>
          <w:sz w:val="28"/>
          <w:szCs w:val="28"/>
        </w:rPr>
      </w:pPr>
    </w:p>
    <w:p w:rsidR="00987FC6" w:rsidRPr="000C7823" w:rsidRDefault="00987FC6" w:rsidP="000C7823">
      <w:pPr>
        <w:spacing w:after="120" w:line="240" w:lineRule="auto"/>
        <w:ind w:left="567"/>
        <w:jc w:val="center"/>
        <w:rPr>
          <w:rFonts w:ascii="Times New Roman" w:hAnsi="Times New Roman" w:cs="Times New Roman"/>
          <w:b/>
          <w:sz w:val="28"/>
          <w:szCs w:val="28"/>
        </w:rPr>
      </w:pPr>
      <w:r w:rsidRPr="00E3242B">
        <w:rPr>
          <w:rFonts w:ascii="Times New Roman" w:hAnsi="Times New Roman" w:cs="Times New Roman"/>
          <w:b/>
          <w:sz w:val="28"/>
          <w:szCs w:val="28"/>
        </w:rPr>
        <w:t>2.2. Образовательная деятельность в соответствии с направлениями развития ребенка</w:t>
      </w:r>
    </w:p>
    <w:p w:rsidR="00987FC6" w:rsidRPr="00E3242B" w:rsidRDefault="00987FC6" w:rsidP="00987FC6">
      <w:pPr>
        <w:spacing w:after="0" w:line="240" w:lineRule="auto"/>
        <w:jc w:val="both"/>
        <w:rPr>
          <w:rFonts w:ascii="Times New Roman" w:hAnsi="Times New Roman" w:cs="Times New Roman"/>
          <w:b/>
          <w:sz w:val="28"/>
          <w:szCs w:val="28"/>
          <w:u w:val="single"/>
        </w:rPr>
      </w:pPr>
      <w:r w:rsidRPr="00E3242B">
        <w:rPr>
          <w:rFonts w:ascii="Times New Roman" w:hAnsi="Times New Roman" w:cs="Times New Roman"/>
          <w:b/>
          <w:sz w:val="28"/>
          <w:szCs w:val="28"/>
        </w:rPr>
        <w:t>2.2.1.</w:t>
      </w:r>
      <w:r w:rsidRPr="00E3242B">
        <w:rPr>
          <w:rFonts w:ascii="Times New Roman" w:hAnsi="Times New Roman" w:cs="Times New Roman"/>
          <w:b/>
          <w:sz w:val="28"/>
          <w:szCs w:val="28"/>
        </w:rPr>
        <w:tab/>
      </w:r>
      <w:r w:rsidRPr="00E3242B">
        <w:rPr>
          <w:rFonts w:ascii="Times New Roman" w:hAnsi="Times New Roman" w:cs="Times New Roman"/>
          <w:b/>
          <w:sz w:val="28"/>
          <w:szCs w:val="28"/>
          <w:u w:val="single"/>
        </w:rPr>
        <w:t xml:space="preserve"> Ранний возраст (2-3года)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со взрослыми;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987FC6" w:rsidRPr="00237FA5"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общения со взрослым</w:t>
      </w:r>
      <w:r w:rsidR="00E3242B">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развивающую предметно- пространственную  среду  для  самостоятельной  игры-исследования;  поддерживает инициативу  ребенка  в  общении  и  предметно-</w:t>
      </w:r>
      <w:proofErr w:type="spellStart"/>
      <w:r w:rsidRPr="00D14641">
        <w:rPr>
          <w:rFonts w:ascii="Times New Roman" w:hAnsi="Times New Roman" w:cs="Times New Roman"/>
          <w:sz w:val="28"/>
          <w:szCs w:val="28"/>
        </w:rPr>
        <w:t>манипулятивной</w:t>
      </w:r>
      <w:proofErr w:type="spellEnd"/>
      <w:r w:rsidRPr="00D14641">
        <w:rPr>
          <w:rFonts w:ascii="Times New Roman" w:hAnsi="Times New Roman" w:cs="Times New Roman"/>
          <w:sz w:val="28"/>
          <w:szCs w:val="28"/>
        </w:rPr>
        <w:t xml:space="preserve">  активности,  поощряет  его действия.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Способствует развитию у ребенка позитивного представления о себе и </w:t>
      </w:r>
      <w:r w:rsidRPr="00D14641">
        <w:rPr>
          <w:rFonts w:ascii="Times New Roman" w:hAnsi="Times New Roman" w:cs="Times New Roman"/>
          <w:sz w:val="28"/>
          <w:szCs w:val="28"/>
        </w:rPr>
        <w:lastRenderedPageBreak/>
        <w:t>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w:t>
      </w:r>
      <w:proofErr w:type="spellStart"/>
      <w:r w:rsidRPr="00D14641">
        <w:rPr>
          <w:rFonts w:ascii="Times New Roman" w:hAnsi="Times New Roman" w:cs="Times New Roman"/>
          <w:sz w:val="28"/>
          <w:szCs w:val="28"/>
        </w:rPr>
        <w:t>просоциальное</w:t>
      </w:r>
      <w:proofErr w:type="spellEnd"/>
      <w:r w:rsidRPr="00D14641">
        <w:rPr>
          <w:rFonts w:ascii="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w:t>
      </w:r>
      <w:r>
        <w:rPr>
          <w:rFonts w:ascii="Times New Roman" w:hAnsi="Times New Roman" w:cs="Times New Roman"/>
          <w:sz w:val="28"/>
          <w:szCs w:val="28"/>
        </w:rPr>
        <w:t xml:space="preserve"> </w:t>
      </w:r>
      <w:r w:rsidRPr="00D14641">
        <w:rPr>
          <w:rFonts w:ascii="Times New Roman" w:hAnsi="Times New Roman" w:cs="Times New Roman"/>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продолжает поддерживать стремление ребенка к самостоятельности в различных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ситуациях и при овладении навыками самообслуживания. </w:t>
      </w:r>
    </w:p>
    <w:p w:rsidR="00987FC6" w:rsidRPr="001C3802"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sidR="00E3242B">
        <w:rPr>
          <w:rFonts w:ascii="Times New Roman" w:hAnsi="Times New Roman" w:cs="Times New Roman"/>
          <w:sz w:val="28"/>
          <w:szCs w:val="28"/>
        </w:rPr>
        <w:t>.</w:t>
      </w:r>
      <w:r>
        <w:rPr>
          <w:rFonts w:ascii="Times New Roman" w:hAnsi="Times New Roman" w:cs="Times New Roman"/>
          <w:sz w:val="28"/>
          <w:szCs w:val="28"/>
        </w:rPr>
        <w:t xml:space="preserve"> </w:t>
      </w:r>
      <w:r w:rsidR="00E3242B">
        <w:rPr>
          <w:rFonts w:ascii="Times New Roman" w:hAnsi="Times New Roman" w:cs="Times New Roman"/>
          <w:sz w:val="28"/>
          <w:szCs w:val="28"/>
        </w:rPr>
        <w:t>В</w:t>
      </w:r>
      <w:r w:rsidRPr="001C3802">
        <w:rPr>
          <w:rFonts w:ascii="Times New Roman" w:hAnsi="Times New Roman" w:cs="Times New Roman"/>
          <w:sz w:val="28"/>
          <w:szCs w:val="28"/>
        </w:rPr>
        <w:t>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w:t>
      </w:r>
      <w:r>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
    <w:p w:rsidR="00987FC6" w:rsidRPr="00D14641" w:rsidRDefault="00987FC6" w:rsidP="00987FC6">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ситуациях</w:t>
      </w:r>
      <w:proofErr w:type="gramEnd"/>
      <w:r w:rsidRPr="00D14641">
        <w:rPr>
          <w:rFonts w:ascii="Times New Roman" w:hAnsi="Times New Roman" w:cs="Times New Roman"/>
          <w:sz w:val="28"/>
          <w:szCs w:val="28"/>
        </w:rPr>
        <w:t>,  вызывающих  позитивные  чувства,  взрослый  комментирует  их,  обращая</w:t>
      </w:r>
      <w:r>
        <w:rPr>
          <w:rFonts w:ascii="Times New Roman" w:hAnsi="Times New Roman" w:cs="Times New Roman"/>
          <w:sz w:val="28"/>
          <w:szCs w:val="28"/>
        </w:rPr>
        <w:t xml:space="preserve"> </w:t>
      </w:r>
      <w:r w:rsidRPr="00D14641">
        <w:rPr>
          <w:rFonts w:ascii="Times New Roman" w:hAnsi="Times New Roman" w:cs="Times New Roman"/>
          <w:sz w:val="28"/>
          <w:szCs w:val="28"/>
        </w:rPr>
        <w:t>внимание  детей  на  то,  что  определенные  ситуации  и  действия  вызывают  положительные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чувства удовольствия, радости, благодарности и т. п. Благодаря этому дети учатся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собственные действия и действия других людей в плане их влияния на других, овладевая таким</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образом социальными компетентностями.</w:t>
      </w:r>
    </w:p>
    <w:p w:rsidR="00987FC6" w:rsidRPr="00237FA5"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детей  с</w:t>
      </w:r>
      <w:proofErr w:type="gramEnd"/>
      <w:r w:rsidRPr="00D14641">
        <w:rPr>
          <w:rFonts w:ascii="Times New Roman" w:hAnsi="Times New Roman" w:cs="Times New Roman"/>
          <w:sz w:val="28"/>
          <w:szCs w:val="28"/>
        </w:rPr>
        <w:t xml:space="preserve">  различными  игровыми  сюжетами,  помогает  освоить  простые  игровые  действия(покормить  куклу,  помешать  в  кастрюльке «еду»),  использовать  предметы-заместители,</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попытки  ребенка  играть  в  роли (мамы,  дочки,  врача  и  др.),  организуют</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147F45" w:rsidRDefault="00987FC6" w:rsidP="00EA7819">
      <w:pPr>
        <w:pStyle w:val="a3"/>
        <w:numPr>
          <w:ilvl w:val="0"/>
          <w:numId w:val="85"/>
        </w:numPr>
        <w:tabs>
          <w:tab w:val="left" w:pos="567"/>
        </w:tabs>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sidR="00147F45">
        <w:rPr>
          <w:rFonts w:ascii="Times New Roman" w:hAnsi="Times New Roman" w:cs="Times New Roman"/>
          <w:sz w:val="28"/>
          <w:szCs w:val="28"/>
        </w:rPr>
        <w:t>.</w:t>
      </w:r>
    </w:p>
    <w:p w:rsidR="00987FC6" w:rsidRPr="00237FA5" w:rsidRDefault="00147F45" w:rsidP="00147F45">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00987FC6" w:rsidRPr="00237FA5">
        <w:rPr>
          <w:rFonts w:ascii="Times New Roman" w:hAnsi="Times New Roman" w:cs="Times New Roman"/>
          <w:sz w:val="28"/>
          <w:szCs w:val="28"/>
        </w:rPr>
        <w:t>зрослый грамот</w:t>
      </w:r>
      <w:r w:rsidR="00987FC6">
        <w:rPr>
          <w:rFonts w:ascii="Times New Roman" w:hAnsi="Times New Roman" w:cs="Times New Roman"/>
          <w:sz w:val="28"/>
          <w:szCs w:val="28"/>
        </w:rPr>
        <w:t>но проводит адаптацию ребенка</w:t>
      </w:r>
      <w:r w:rsidR="00987FC6" w:rsidRPr="00237FA5">
        <w:rPr>
          <w:rFonts w:ascii="Times New Roman" w:hAnsi="Times New Roman" w:cs="Times New Roman"/>
          <w:sz w:val="28"/>
          <w:szCs w:val="28"/>
        </w:rPr>
        <w:t>, учитывая привязанность</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детей к близким, привлекает родителей (законных представителей) или родных для участия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содействия в период адаптации. Взрослый, первоначально в присутствии родителей (законных</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представителей) или  близких,  знакомится  с  ребенком  и  налаживает  с  ним  эмоциональный</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контакт.  В  период  адаптации  взрослый  следит  за  эмоциональным  состоянием  ребенка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возможность  ребенку  постепенно,  в  собственном  темпе  </w:t>
      </w:r>
      <w:r w:rsidR="00987FC6" w:rsidRPr="00237FA5">
        <w:rPr>
          <w:rFonts w:ascii="Times New Roman" w:hAnsi="Times New Roman" w:cs="Times New Roman"/>
          <w:sz w:val="28"/>
          <w:szCs w:val="28"/>
        </w:rPr>
        <w:lastRenderedPageBreak/>
        <w:t xml:space="preserve">осваивать  пространство  и  </w:t>
      </w:r>
      <w:r w:rsidR="00987FC6" w:rsidRPr="00987FC6">
        <w:rPr>
          <w:rFonts w:ascii="Times New Roman" w:hAnsi="Times New Roman" w:cs="Times New Roman"/>
          <w:sz w:val="28"/>
          <w:szCs w:val="28"/>
        </w:rPr>
        <w:t xml:space="preserve">режим </w:t>
      </w:r>
      <w:r w:rsidR="00987FC6">
        <w:rPr>
          <w:rFonts w:ascii="Times New Roman" w:hAnsi="Times New Roman" w:cs="Times New Roman"/>
          <w:sz w:val="28"/>
          <w:szCs w:val="28"/>
        </w:rPr>
        <w:t>МКДОУ</w:t>
      </w:r>
      <w:r w:rsidR="00987FC6" w:rsidRPr="00237FA5">
        <w:rPr>
          <w:rFonts w:ascii="Times New Roman" w:hAnsi="Times New Roman" w:cs="Times New Roman"/>
          <w:b/>
          <w:sz w:val="28"/>
          <w:szCs w:val="28"/>
        </w:rPr>
        <w:t>,</w:t>
      </w:r>
      <w:r w:rsidR="00987FC6" w:rsidRPr="00237FA5">
        <w:rPr>
          <w:rFonts w:ascii="Times New Roman" w:hAnsi="Times New Roman" w:cs="Times New Roman"/>
          <w:sz w:val="28"/>
          <w:szCs w:val="28"/>
        </w:rPr>
        <w:t xml:space="preserve"> не предъявляя ребенку излишних требований. </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знакомится с другими детьми. Взрослый же при необходимости оказывает ему в</w:t>
      </w:r>
      <w:r>
        <w:rPr>
          <w:rFonts w:ascii="Times New Roman" w:hAnsi="Times New Roman" w:cs="Times New Roman"/>
          <w:sz w:val="28"/>
          <w:szCs w:val="28"/>
        </w:rPr>
        <w:t xml:space="preserve"> </w:t>
      </w:r>
      <w:r w:rsidRPr="00D14641">
        <w:rPr>
          <w:rFonts w:ascii="Times New Roman" w:hAnsi="Times New Roman" w:cs="Times New Roman"/>
          <w:sz w:val="28"/>
          <w:szCs w:val="28"/>
        </w:rPr>
        <w:t>этом  поддержку,  представляя  нового  ребенка  другим  детям,  называя  ребенка  по  имени,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усаживая его на первых порах рядом с собой.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E3242B">
        <w:rPr>
          <w:rFonts w:ascii="Times New Roman" w:hAnsi="Times New Roman" w:cs="Times New Roman"/>
          <w:sz w:val="28"/>
          <w:szCs w:val="28"/>
        </w:rPr>
        <w:tab/>
      </w:r>
      <w:r w:rsidRPr="00D14641">
        <w:rPr>
          <w:rFonts w:ascii="Times New Roman" w:hAnsi="Times New Roman" w:cs="Times New Roman"/>
          <w:sz w:val="28"/>
          <w:szCs w:val="28"/>
        </w:rPr>
        <w:t>Также в случае необходимости взрослый помогает ребенку найти себе занятия, знакомя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его с пространством </w:t>
      </w:r>
      <w:r>
        <w:rPr>
          <w:rFonts w:ascii="Times New Roman" w:hAnsi="Times New Roman" w:cs="Times New Roman"/>
          <w:sz w:val="28"/>
          <w:szCs w:val="28"/>
        </w:rPr>
        <w:t>Центра</w:t>
      </w:r>
      <w:r w:rsidRPr="00D14641">
        <w:rPr>
          <w:rFonts w:ascii="Times New Roman" w:hAnsi="Times New Roman" w:cs="Times New Roman"/>
          <w:sz w:val="28"/>
          <w:szCs w:val="28"/>
        </w:rPr>
        <w:t>, имеющимися в нем предметами и материалами.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стремление детей к самостоятельности в самообслуживании</w:t>
      </w:r>
      <w:r>
        <w:rPr>
          <w:rFonts w:ascii="Times New Roman" w:hAnsi="Times New Roman" w:cs="Times New Roman"/>
          <w:sz w:val="28"/>
          <w:szCs w:val="28"/>
        </w:rPr>
        <w:t xml:space="preserve"> </w:t>
      </w:r>
      <w:r w:rsidRPr="00D14641">
        <w:rPr>
          <w:rFonts w:ascii="Times New Roman" w:hAnsi="Times New Roman" w:cs="Times New Roman"/>
          <w:sz w:val="28"/>
          <w:szCs w:val="28"/>
        </w:rPr>
        <w:t>(дает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самим одеваться,  умываться  и  пр.,  помогает  им), поощряет  участие  детей  в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бытовых занятиях; приучает к опрятности, знакомит с правилами этикета.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сфере познавательного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являются создание условий для:</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предметными действиями;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987FC6" w:rsidRPr="008C4D5C"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знакомит детей с назначением и свойствами окружающих предметов и явлений</w:t>
      </w:r>
      <w:r>
        <w:rPr>
          <w:rFonts w:ascii="Times New Roman" w:hAnsi="Times New Roman" w:cs="Times New Roman"/>
          <w:sz w:val="28"/>
          <w:szCs w:val="28"/>
        </w:rPr>
        <w:t xml:space="preserve"> </w:t>
      </w:r>
      <w:r w:rsidRPr="00D14641">
        <w:rPr>
          <w:rFonts w:ascii="Times New Roman" w:hAnsi="Times New Roman" w:cs="Times New Roman"/>
          <w:sz w:val="28"/>
          <w:szCs w:val="28"/>
        </w:rPr>
        <w:t>в группе, на прогулке, в ходе игр и занятий; помогает освоить действия с игрушками-орудиями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(совочком, лопаткой и пр.). </w:t>
      </w:r>
    </w:p>
    <w:p w:rsidR="00987FC6" w:rsidRPr="008C4D5C"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w:t>
      </w:r>
      <w:r>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w:t>
      </w:r>
      <w:r>
        <w:rPr>
          <w:rFonts w:ascii="Times New Roman" w:hAnsi="Times New Roman" w:cs="Times New Roman"/>
          <w:sz w:val="28"/>
          <w:szCs w:val="28"/>
        </w:rPr>
        <w:t xml:space="preserve"> </w:t>
      </w:r>
      <w:r w:rsidRPr="00D14641">
        <w:rPr>
          <w:rFonts w:ascii="Times New Roman" w:hAnsi="Times New Roman" w:cs="Times New Roman"/>
          <w:sz w:val="28"/>
          <w:szCs w:val="28"/>
        </w:rPr>
        <w:t>для  этого  насыщенную  предметно-развивающую  среду,  наполняя  ее  соответствующими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Для этого можно использовать предметы быта – кастрюли, кружки, корзинки</w:t>
      </w:r>
      <w:r>
        <w:rPr>
          <w:rFonts w:ascii="Times New Roman" w:hAnsi="Times New Roman" w:cs="Times New Roman"/>
          <w:sz w:val="28"/>
          <w:szCs w:val="28"/>
        </w:rPr>
        <w:t xml:space="preserve">, </w:t>
      </w:r>
      <w:r w:rsidRPr="00D14641">
        <w:rPr>
          <w:rFonts w:ascii="Times New Roman" w:hAnsi="Times New Roman" w:cs="Times New Roman"/>
          <w:sz w:val="28"/>
          <w:szCs w:val="28"/>
        </w:rPr>
        <w:t>пластмассовые банки, бутылки,   а также грецкие орехи, каштаны, песок и воду. Взрослый с</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вниманием  относится</w:t>
      </w:r>
      <w:proofErr w:type="gramEnd"/>
      <w:r w:rsidRPr="00D14641">
        <w:rPr>
          <w:rFonts w:ascii="Times New Roman" w:hAnsi="Times New Roman" w:cs="Times New Roman"/>
          <w:sz w:val="28"/>
          <w:szCs w:val="28"/>
        </w:rPr>
        <w:t xml:space="preserve">  к  проявлению  интереса  детей  к  окружающему  природному  миру,  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w:t>
      </w:r>
      <w:r>
        <w:rPr>
          <w:rFonts w:ascii="Times New Roman" w:hAnsi="Times New Roman" w:cs="Times New Roman"/>
          <w:sz w:val="28"/>
          <w:szCs w:val="28"/>
        </w:rPr>
        <w:t>и</w:t>
      </w:r>
      <w:proofErr w:type="gramEnd"/>
      <w:r>
        <w:rPr>
          <w:rFonts w:ascii="Times New Roman" w:hAnsi="Times New Roman" w:cs="Times New Roman"/>
          <w:sz w:val="28"/>
          <w:szCs w:val="28"/>
        </w:rPr>
        <w:t xml:space="preserve">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для: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987FC6" w:rsidRPr="008C4D5C" w:rsidRDefault="00987FC6" w:rsidP="00EA7819">
      <w:pPr>
        <w:pStyle w:val="a3"/>
        <w:numPr>
          <w:ilvl w:val="0"/>
          <w:numId w:val="85"/>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ребенка, но повторяет за ним слова правильно.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14641">
        <w:rPr>
          <w:rFonts w:ascii="Times New Roman" w:hAnsi="Times New Roman" w:cs="Times New Roman"/>
          <w:sz w:val="28"/>
          <w:szCs w:val="28"/>
        </w:rPr>
        <w:t>Взрослый использует различные ситуации для диалога с детьми, а также создает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для развития общения детей между собой. Он задает открытые </w:t>
      </w:r>
      <w:r w:rsidRPr="00D14641">
        <w:rPr>
          <w:rFonts w:ascii="Times New Roman" w:hAnsi="Times New Roman" w:cs="Times New Roman"/>
          <w:sz w:val="28"/>
          <w:szCs w:val="28"/>
        </w:rPr>
        <w:lastRenderedPageBreak/>
        <w:t>вопросы, побуждающие детей к</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активной речи; комментирует события и ситуации их повседневной жизни; говорит с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w:t>
      </w:r>
      <w:r>
        <w:rPr>
          <w:rFonts w:ascii="Times New Roman" w:hAnsi="Times New Roman" w:cs="Times New Roman"/>
          <w:sz w:val="28"/>
          <w:szCs w:val="28"/>
        </w:rPr>
        <w:t xml:space="preserve"> </w:t>
      </w:r>
      <w:r w:rsidRPr="00D14641">
        <w:rPr>
          <w:rFonts w:ascii="Times New Roman" w:hAnsi="Times New Roman" w:cs="Times New Roman"/>
          <w:sz w:val="28"/>
          <w:szCs w:val="28"/>
        </w:rPr>
        <w:t>между детьми.</w:t>
      </w:r>
    </w:p>
    <w:p w:rsidR="00987FC6" w:rsidRPr="008C4D5C" w:rsidRDefault="00987FC6" w:rsidP="00EA7819">
      <w:pPr>
        <w:pStyle w:val="a3"/>
        <w:numPr>
          <w:ilvl w:val="0"/>
          <w:numId w:val="85"/>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w:t>
      </w:r>
      <w:r>
        <w:rPr>
          <w:rFonts w:ascii="Times New Roman" w:hAnsi="Times New Roman" w:cs="Times New Roman"/>
          <w:sz w:val="28"/>
          <w:szCs w:val="28"/>
        </w:rPr>
        <w:t xml:space="preserve"> </w:t>
      </w:r>
      <w:r w:rsidRPr="00D14641">
        <w:rPr>
          <w:rFonts w:ascii="Times New Roman" w:hAnsi="Times New Roman" w:cs="Times New Roman"/>
          <w:sz w:val="28"/>
          <w:szCs w:val="28"/>
        </w:rPr>
        <w:t>изображено,  поощряют  разучивание  стихов;  организуют  речевые  игры,  стимулируют</w:t>
      </w:r>
      <w:r>
        <w:rPr>
          <w:rFonts w:ascii="Times New Roman" w:hAnsi="Times New Roman" w:cs="Times New Roman"/>
          <w:sz w:val="28"/>
          <w:szCs w:val="28"/>
        </w:rPr>
        <w:t xml:space="preserve"> </w:t>
      </w:r>
      <w:r w:rsidRPr="00D14641">
        <w:rPr>
          <w:rFonts w:ascii="Times New Roman" w:hAnsi="Times New Roman" w:cs="Times New Roman"/>
          <w:sz w:val="28"/>
          <w:szCs w:val="28"/>
        </w:rPr>
        <w:t>словотворчество;  проводят  специальные  игры  и  занятия,  направленные  на  обогащение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словарного  запаса,  развитие  грамматического  и  интонационного  строя  речи,  на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987FC6" w:rsidRPr="00A3453B" w:rsidRDefault="00987FC6" w:rsidP="00987FC6">
      <w:pPr>
        <w:tabs>
          <w:tab w:val="left" w:pos="142"/>
        </w:tabs>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 xml:space="preserve">Художественно-эстетическое развитие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987FC6" w:rsidRPr="00F838DF" w:rsidRDefault="00987FC6" w:rsidP="00EA7819">
      <w:pPr>
        <w:pStyle w:val="a3"/>
        <w:numPr>
          <w:ilvl w:val="0"/>
          <w:numId w:val="85"/>
        </w:numPr>
        <w:tabs>
          <w:tab w:val="left" w:pos="426"/>
        </w:tabs>
        <w:spacing w:after="0" w:line="240" w:lineRule="auto"/>
        <w:ind w:left="426" w:hanging="426"/>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привлекают</w:t>
      </w:r>
      <w:proofErr w:type="gramEnd"/>
      <w:r w:rsidRPr="00D14641">
        <w:rPr>
          <w:rFonts w:ascii="Times New Roman" w:hAnsi="Times New Roman" w:cs="Times New Roman"/>
          <w:sz w:val="28"/>
          <w:szCs w:val="28"/>
        </w:rPr>
        <w:t xml:space="preserve">  внимание  детей  к  красивым  вещам,  красоте  природы, произведениям искусства, вовлекают их в процесс сопереживания по поводу воспринятого,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поддерживают выражение эстетических переживаний ребенка. </w:t>
      </w:r>
    </w:p>
    <w:p w:rsidR="00987FC6" w:rsidRPr="008C4D5C" w:rsidRDefault="00987FC6" w:rsidP="00EA7819">
      <w:pPr>
        <w:pStyle w:val="a3"/>
        <w:numPr>
          <w:ilvl w:val="0"/>
          <w:numId w:val="85"/>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w:t>
      </w:r>
      <w:r>
        <w:rPr>
          <w:rFonts w:ascii="Times New Roman" w:hAnsi="Times New Roman" w:cs="Times New Roman"/>
          <w:sz w:val="28"/>
          <w:szCs w:val="28"/>
        </w:rPr>
        <w:t xml:space="preserve"> </w:t>
      </w:r>
      <w:r w:rsidRPr="00D14641">
        <w:rPr>
          <w:rFonts w:ascii="Times New Roman" w:hAnsi="Times New Roman" w:cs="Times New Roman"/>
          <w:sz w:val="28"/>
          <w:szCs w:val="28"/>
        </w:rPr>
        <w:t>материалами – красками, карандашами, мелками, пластилином, глиной, бумагой и др.; знакомят</w:t>
      </w:r>
      <w:r>
        <w:rPr>
          <w:rFonts w:ascii="Times New Roman" w:hAnsi="Times New Roman" w:cs="Times New Roman"/>
          <w:sz w:val="28"/>
          <w:szCs w:val="28"/>
        </w:rPr>
        <w:t xml:space="preserve"> </w:t>
      </w:r>
      <w:r w:rsidRPr="00D14641">
        <w:rPr>
          <w:rFonts w:ascii="Times New Roman" w:hAnsi="Times New Roman" w:cs="Times New Roman"/>
          <w:sz w:val="28"/>
          <w:szCs w:val="28"/>
        </w:rPr>
        <w:t>с разнообразными простыми приемами изобразительной деятельности; поощряют воображение</w:t>
      </w:r>
    </w:p>
    <w:p w:rsidR="00987FC6" w:rsidRDefault="00987FC6" w:rsidP="00987FC6">
      <w:pPr>
        <w:pStyle w:val="a3"/>
        <w:spacing w:after="0" w:line="240" w:lineRule="auto"/>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987FC6" w:rsidRPr="008C4D5C" w:rsidRDefault="00987FC6" w:rsidP="00EA7819">
      <w:pPr>
        <w:pStyle w:val="a3"/>
        <w:numPr>
          <w:ilvl w:val="0"/>
          <w:numId w:val="85"/>
        </w:numPr>
        <w:tabs>
          <w:tab w:val="left" w:pos="426"/>
        </w:tabs>
        <w:spacing w:after="0" w:line="240" w:lineRule="auto"/>
        <w:ind w:left="426" w:hanging="426"/>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Центре </w:t>
      </w:r>
      <w:r w:rsidRPr="00D14641">
        <w:rPr>
          <w:rFonts w:ascii="Times New Roman" w:hAnsi="Times New Roman" w:cs="Times New Roman"/>
          <w:sz w:val="28"/>
          <w:szCs w:val="28"/>
        </w:rPr>
        <w:t>музыкальную  среду, органично  включая  музыку  в  повседневную  жизнь.  Предоставляют  детям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прослушивать  фрагменты музыкальных  произведений,  звучание  различных,  в  том  числе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Pr>
          <w:rFonts w:ascii="Times New Roman" w:hAnsi="Times New Roman" w:cs="Times New Roman"/>
          <w:sz w:val="28"/>
          <w:szCs w:val="28"/>
        </w:rPr>
        <w:t>и</w:t>
      </w:r>
      <w:r w:rsidRPr="00D14641">
        <w:rPr>
          <w:rFonts w:ascii="Times New Roman" w:hAnsi="Times New Roman" w:cs="Times New Roman"/>
          <w:sz w:val="28"/>
          <w:szCs w:val="28"/>
        </w:rPr>
        <w:t>нструментами  и  звучащими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87FC6" w:rsidRPr="008C4D5C" w:rsidRDefault="00987FC6" w:rsidP="00EA7819">
      <w:pPr>
        <w:pStyle w:val="a3"/>
        <w:numPr>
          <w:ilvl w:val="0"/>
          <w:numId w:val="85"/>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Pr>
          <w:rFonts w:ascii="Times New Roman" w:hAnsi="Times New Roman" w:cs="Times New Roman"/>
          <w:sz w:val="28"/>
          <w:szCs w:val="28"/>
        </w:rPr>
        <w:t>.</w:t>
      </w:r>
    </w:p>
    <w:p w:rsidR="00987FC6"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Побуждают детей принимать посильное участие в инсценировках, беседуют с</w:t>
      </w:r>
      <w:r>
        <w:rPr>
          <w:rFonts w:ascii="Times New Roman" w:hAnsi="Times New Roman" w:cs="Times New Roman"/>
          <w:sz w:val="28"/>
          <w:szCs w:val="28"/>
        </w:rPr>
        <w:t xml:space="preserve"> </w:t>
      </w:r>
      <w:r w:rsidRPr="00D14641">
        <w:rPr>
          <w:rFonts w:ascii="Times New Roman" w:hAnsi="Times New Roman" w:cs="Times New Roman"/>
          <w:sz w:val="28"/>
          <w:szCs w:val="28"/>
        </w:rPr>
        <w:t>ними по поводу увиденного.</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lastRenderedPageBreak/>
        <w:t>В области физического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для: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987FC6" w:rsidRPr="001C3802"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личной гигиены, в доступной форме объясняют, что полезно и что вредно для здоровья.</w:t>
      </w:r>
    </w:p>
    <w:p w:rsidR="00987FC6" w:rsidRPr="00D93B3F"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 пространственную среду с соответствующим оборудованием – как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внутри помещений </w:t>
      </w:r>
      <w:r w:rsidRPr="00987FC6">
        <w:rPr>
          <w:rFonts w:ascii="Times New Roman" w:hAnsi="Times New Roman" w:cs="Times New Roman"/>
          <w:sz w:val="28"/>
          <w:szCs w:val="28"/>
        </w:rPr>
        <w:t>МКДОУ,</w:t>
      </w:r>
      <w:r w:rsidRPr="00D14641">
        <w:rPr>
          <w:rFonts w:ascii="Times New Roman" w:hAnsi="Times New Roman" w:cs="Times New Roman"/>
          <w:sz w:val="28"/>
          <w:szCs w:val="28"/>
        </w:rPr>
        <w:t xml:space="preserve"> так и на внешней ее территории (горки, качели и т. п.) для</w:t>
      </w:r>
      <w:r>
        <w:rPr>
          <w:rFonts w:ascii="Times New Roman" w:hAnsi="Times New Roman" w:cs="Times New Roman"/>
          <w:sz w:val="28"/>
          <w:szCs w:val="28"/>
        </w:rPr>
        <w:t xml:space="preserve"> </w:t>
      </w:r>
      <w:r w:rsidRPr="00D14641">
        <w:rPr>
          <w:rFonts w:ascii="Times New Roman" w:hAnsi="Times New Roman" w:cs="Times New Roman"/>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двигательной  активности</w:t>
      </w:r>
      <w:proofErr w:type="gramEnd"/>
      <w:r w:rsidRPr="00D14641">
        <w:rPr>
          <w:rFonts w:ascii="Times New Roman" w:hAnsi="Times New Roman" w:cs="Times New Roman"/>
          <w:sz w:val="28"/>
          <w:szCs w:val="28"/>
        </w:rPr>
        <w:t>,  развитию  ловкости,  координации  движений,  правильной  осанки. Вовлекают детей в игры с предметами, стимулирующие развитие мелкой моторики.</w:t>
      </w:r>
    </w:p>
    <w:p w:rsidR="00987FC6" w:rsidRPr="001C3802"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Pr>
          <w:rFonts w:ascii="Times New Roman" w:hAnsi="Times New Roman" w:cs="Times New Roman"/>
          <w:sz w:val="28"/>
          <w:szCs w:val="28"/>
        </w:rPr>
        <w:t>.</w:t>
      </w:r>
    </w:p>
    <w:p w:rsidR="00987FC6" w:rsidRPr="00D14641" w:rsidRDefault="00987FC6" w:rsidP="00287F68">
      <w:pPr>
        <w:spacing w:after="120" w:line="240" w:lineRule="auto"/>
        <w:ind w:firstLine="36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МКДОУ </w:t>
      </w:r>
      <w:r w:rsidRPr="00D14641">
        <w:rPr>
          <w:rFonts w:ascii="Times New Roman" w:hAnsi="Times New Roman" w:cs="Times New Roman"/>
          <w:sz w:val="28"/>
          <w:szCs w:val="28"/>
        </w:rPr>
        <w:t>безопасную среду, а также предостерегают детей от</w:t>
      </w:r>
      <w:r>
        <w:rPr>
          <w:rFonts w:ascii="Times New Roman" w:hAnsi="Times New Roman" w:cs="Times New Roman"/>
          <w:sz w:val="28"/>
          <w:szCs w:val="28"/>
        </w:rPr>
        <w:t xml:space="preserve"> </w:t>
      </w:r>
      <w:r w:rsidRPr="00D14641">
        <w:rPr>
          <w:rFonts w:ascii="Times New Roman" w:hAnsi="Times New Roman" w:cs="Times New Roman"/>
          <w:sz w:val="28"/>
          <w:szCs w:val="28"/>
        </w:rPr>
        <w:t>поступков,  угрожающих  их  жизни  и  здоровью.  Требования  безопасности  не  должны</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реализовываться  за  счет  подавления  детской  активности  и  препятствования  деятельному</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исследованию мира. </w:t>
      </w:r>
    </w:p>
    <w:p w:rsidR="00287F68" w:rsidRPr="0000796F" w:rsidRDefault="00287F68" w:rsidP="00287F68">
      <w:pPr>
        <w:spacing w:after="0" w:line="240" w:lineRule="auto"/>
        <w:jc w:val="both"/>
        <w:rPr>
          <w:rFonts w:ascii="Times New Roman" w:hAnsi="Times New Roman" w:cs="Times New Roman"/>
          <w:b/>
          <w:sz w:val="28"/>
          <w:szCs w:val="28"/>
          <w:u w:val="single"/>
        </w:rPr>
      </w:pPr>
      <w:r w:rsidRPr="0000796F">
        <w:rPr>
          <w:rFonts w:ascii="Times New Roman" w:hAnsi="Times New Roman" w:cs="Times New Roman"/>
          <w:b/>
          <w:sz w:val="28"/>
          <w:szCs w:val="28"/>
        </w:rPr>
        <w:t>2.2.2.</w:t>
      </w:r>
      <w:r w:rsidRPr="0000796F">
        <w:rPr>
          <w:rFonts w:ascii="Times New Roman" w:hAnsi="Times New Roman" w:cs="Times New Roman"/>
          <w:b/>
          <w:sz w:val="28"/>
          <w:szCs w:val="28"/>
        </w:rPr>
        <w:tab/>
      </w:r>
      <w:r w:rsidRPr="0000796F">
        <w:rPr>
          <w:rFonts w:ascii="Times New Roman" w:hAnsi="Times New Roman" w:cs="Times New Roman"/>
          <w:b/>
          <w:sz w:val="28"/>
          <w:szCs w:val="28"/>
          <w:u w:val="single"/>
        </w:rPr>
        <w:t>Дошкольный  возраст</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287F68" w:rsidRPr="00F838DF"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способствуют развитию положительного отношения ребенка к окружающим его людям: воспитывают уважение и терпимость к другим детям </w:t>
      </w:r>
      <w:r w:rsidRPr="00D14641">
        <w:rPr>
          <w:rFonts w:ascii="Times New Roman" w:hAnsi="Times New Roman" w:cs="Times New Roman"/>
          <w:sz w:val="28"/>
          <w:szCs w:val="28"/>
        </w:rPr>
        <w:lastRenderedPageBreak/>
        <w:t>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rFonts w:ascii="Times New Roman" w:hAnsi="Times New Roman" w:cs="Times New Roman"/>
          <w:sz w:val="28"/>
          <w:szCs w:val="28"/>
        </w:rPr>
        <w:t xml:space="preserve"> </w:t>
      </w:r>
      <w:r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287F68" w:rsidRPr="00844995"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sidR="004A074D">
        <w:rPr>
          <w:rFonts w:ascii="Times New Roman" w:hAnsi="Times New Roman" w:cs="Times New Roman"/>
          <w:sz w:val="28"/>
          <w:szCs w:val="28"/>
        </w:rPr>
        <w:t>МКДОУ</w:t>
      </w:r>
      <w:r w:rsidRPr="00D14641">
        <w:rPr>
          <w:rFonts w:ascii="Times New Roman" w:hAnsi="Times New Roman" w:cs="Times New Roman"/>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различных  событиях,  планировать  совместную  работу.  Это  способствует  развитию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помогают  детям  распознавать  эмоциональные  переживания  и  состояния</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окружающих,  выражать  собственные  переживания.  Способствуют  формированию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о добре и зле, обсуждая с ними различные ситуации из жизни, из рассказов,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сказок, </w:t>
      </w:r>
      <w:r>
        <w:rPr>
          <w:rFonts w:ascii="Times New Roman" w:hAnsi="Times New Roman" w:cs="Times New Roman"/>
          <w:sz w:val="28"/>
          <w:szCs w:val="28"/>
        </w:rPr>
        <w:t xml:space="preserve"> о</w:t>
      </w:r>
      <w:r w:rsidRPr="00D14641">
        <w:rPr>
          <w:rFonts w:ascii="Times New Roman" w:hAnsi="Times New Roman" w:cs="Times New Roman"/>
          <w:sz w:val="28"/>
          <w:szCs w:val="28"/>
        </w:rPr>
        <w:t>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rFonts w:ascii="Times New Roman" w:hAnsi="Times New Roman" w:cs="Times New Roman"/>
          <w:sz w:val="28"/>
          <w:szCs w:val="28"/>
        </w:rPr>
        <w:t xml:space="preserve"> </w:t>
      </w:r>
      <w:r w:rsidRPr="00D14641">
        <w:rPr>
          <w:rFonts w:ascii="Times New Roman" w:hAnsi="Times New Roman" w:cs="Times New Roman"/>
          <w:sz w:val="28"/>
          <w:szCs w:val="28"/>
        </w:rPr>
        <w:t>коммуникативных  способностей,  расширяют  словарный  запас  и  умение  логично  и  связно</w:t>
      </w:r>
      <w:r>
        <w:rPr>
          <w:rFonts w:ascii="Times New Roman" w:hAnsi="Times New Roman" w:cs="Times New Roman"/>
          <w:sz w:val="28"/>
          <w:szCs w:val="28"/>
        </w:rPr>
        <w:t xml:space="preserve"> </w:t>
      </w:r>
      <w:r w:rsidRPr="00D14641">
        <w:rPr>
          <w:rFonts w:ascii="Times New Roman" w:hAnsi="Times New Roman" w:cs="Times New Roman"/>
          <w:sz w:val="28"/>
          <w:szCs w:val="28"/>
        </w:rPr>
        <w:t>выражать свои мысли, развивают готовность принятия на себя ответственности в соответствии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 уровнем развития.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Интерес и внимание взрослых к многообразным проявлениям ребенка, его интересам и</w:t>
      </w:r>
      <w:r>
        <w:rPr>
          <w:rFonts w:ascii="Times New Roman" w:hAnsi="Times New Roman" w:cs="Times New Roman"/>
          <w:sz w:val="28"/>
          <w:szCs w:val="28"/>
        </w:rPr>
        <w:t xml:space="preserve"> </w:t>
      </w:r>
      <w:r w:rsidRPr="00D14641">
        <w:rPr>
          <w:rFonts w:ascii="Times New Roman" w:hAnsi="Times New Roman" w:cs="Times New Roman"/>
          <w:sz w:val="28"/>
          <w:szCs w:val="28"/>
        </w:rPr>
        <w:t>склонностям повышает его доверие к себе, веру в свои силы. Возможность внести свой вклад в</w:t>
      </w:r>
      <w:r>
        <w:rPr>
          <w:rFonts w:ascii="Times New Roman" w:hAnsi="Times New Roman" w:cs="Times New Roman"/>
          <w:sz w:val="28"/>
          <w:szCs w:val="28"/>
        </w:rPr>
        <w:t xml:space="preserve"> </w:t>
      </w:r>
      <w:r w:rsidRPr="00D14641">
        <w:rPr>
          <w:rFonts w:ascii="Times New Roman" w:hAnsi="Times New Roman" w:cs="Times New Roman"/>
          <w:sz w:val="28"/>
          <w:szCs w:val="28"/>
        </w:rPr>
        <w:t>общее дело и повлиять на ход событий, например при участии в планировании,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выбора содержания и способов своей деятельности помогает детям со временем приобрести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способность и готовность к самостоятельности и участию в жизни общества, что характеризует взрослого </w:t>
      </w:r>
      <w:proofErr w:type="gramStart"/>
      <w:r w:rsidRPr="00D14641">
        <w:rPr>
          <w:rFonts w:ascii="Times New Roman" w:hAnsi="Times New Roman" w:cs="Times New Roman"/>
          <w:sz w:val="28"/>
          <w:szCs w:val="28"/>
        </w:rPr>
        <w:t>человека  современного</w:t>
      </w:r>
      <w:proofErr w:type="gramEnd"/>
      <w:r w:rsidRPr="00D14641">
        <w:rPr>
          <w:rFonts w:ascii="Times New Roman" w:hAnsi="Times New Roman" w:cs="Times New Roman"/>
          <w:sz w:val="28"/>
          <w:szCs w:val="28"/>
        </w:rPr>
        <w:t xml:space="preserve">  общества, осознающего  ответственность  за  себя  и</w:t>
      </w:r>
      <w:r>
        <w:rPr>
          <w:rFonts w:ascii="Times New Roman" w:hAnsi="Times New Roman" w:cs="Times New Roman"/>
          <w:sz w:val="28"/>
          <w:szCs w:val="28"/>
        </w:rPr>
        <w:t xml:space="preserve"> </w:t>
      </w:r>
      <w:r w:rsidRPr="00D14641">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способствуют  развитию  у  детей  социальных  навыков:  при  возникновении</w:t>
      </w:r>
      <w:r>
        <w:rPr>
          <w:rFonts w:ascii="Times New Roman" w:hAnsi="Times New Roman" w:cs="Times New Roman"/>
          <w:sz w:val="28"/>
          <w:szCs w:val="28"/>
        </w:rPr>
        <w:t xml:space="preserve"> </w:t>
      </w:r>
      <w:r w:rsidRPr="00D14641">
        <w:rPr>
          <w:rFonts w:ascii="Times New Roman" w:hAnsi="Times New Roman" w:cs="Times New Roman"/>
          <w:sz w:val="28"/>
          <w:szCs w:val="28"/>
        </w:rPr>
        <w:t>конфликтных ситуаций не вмешиваются, позволяя детям решить конфликт самостоятельно и</w:t>
      </w:r>
      <w:r>
        <w:rPr>
          <w:rFonts w:ascii="Times New Roman" w:hAnsi="Times New Roman" w:cs="Times New Roman"/>
          <w:sz w:val="28"/>
          <w:szCs w:val="28"/>
        </w:rPr>
        <w:t xml:space="preserve"> </w:t>
      </w:r>
      <w:r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 договариваться, соблюдать очередность,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устанавливать  новые  </w:t>
      </w:r>
      <w:r w:rsidRPr="00D14641">
        <w:rPr>
          <w:rFonts w:ascii="Times New Roman" w:hAnsi="Times New Roman" w:cs="Times New Roman"/>
          <w:sz w:val="28"/>
          <w:szCs w:val="28"/>
        </w:rPr>
        <w:lastRenderedPageBreak/>
        <w:t>контакты.  Взрослые</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освоению детьми элементарных правил этикета и безопасного поведения дома,</w:t>
      </w:r>
      <w:r>
        <w:rPr>
          <w:rFonts w:ascii="Times New Roman" w:hAnsi="Times New Roman" w:cs="Times New Roman"/>
          <w:sz w:val="28"/>
          <w:szCs w:val="28"/>
        </w:rPr>
        <w:t xml:space="preserve"> </w:t>
      </w:r>
      <w:r w:rsidRPr="00D14641">
        <w:rPr>
          <w:rFonts w:ascii="Times New Roman" w:hAnsi="Times New Roman" w:cs="Times New Roman"/>
          <w:sz w:val="28"/>
          <w:szCs w:val="28"/>
        </w:rPr>
        <w:t>на  улице.  Создают  условия  для  развития  бережного,  ответственного  отношения  ребенка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окружающей природе, рукотворному миру, а также способствуют усвоению детьми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безопасного  поведения,  прежде  всего  на  своем  собственном  примере  и  примере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сопровождая собственные действия и/или действия детей комментариями.</w:t>
      </w:r>
    </w:p>
    <w:p w:rsidR="00287F68" w:rsidRPr="00844995" w:rsidRDefault="00287F68" w:rsidP="00EA7819">
      <w:pPr>
        <w:pStyle w:val="a3"/>
        <w:numPr>
          <w:ilvl w:val="0"/>
          <w:numId w:val="85"/>
        </w:numPr>
        <w:spacing w:after="0" w:line="240" w:lineRule="auto"/>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p>
    <w:p w:rsidR="00287F68"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свободной игры детей, организуют и поощряют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в  сюжетно-ролевых,  дидактических,  развивающих  компьютерных  играх  и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игровых формах; поддерживают творческую импровизацию в игре. Используют дидактические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t>игры и игровые приемы в разных видах деятельности и при выполнении режимных моментов.</w:t>
      </w:r>
    </w:p>
    <w:p w:rsidR="00287F68" w:rsidRPr="004605B1" w:rsidRDefault="00287F68" w:rsidP="00287F68">
      <w:pPr>
        <w:shd w:val="clear" w:color="auto" w:fill="FFFFFF"/>
        <w:spacing w:after="0" w:line="240" w:lineRule="auto"/>
        <w:jc w:val="both"/>
        <w:rPr>
          <w:rFonts w:ascii="Times New Roman" w:hAnsi="Times New Roman"/>
          <w:b/>
          <w:i/>
          <w:color w:val="000000"/>
          <w:sz w:val="28"/>
          <w:szCs w:val="28"/>
        </w:rPr>
      </w:pPr>
    </w:p>
    <w:p w:rsidR="00287F68" w:rsidRPr="004605B1" w:rsidRDefault="00287F68" w:rsidP="00287F68">
      <w:pPr>
        <w:spacing w:after="0" w:line="240" w:lineRule="auto"/>
        <w:jc w:val="both"/>
        <w:rPr>
          <w:rFonts w:ascii="Times New Roman" w:hAnsi="Times New Roman" w:cs="Times New Roman"/>
          <w:b/>
          <w:i/>
          <w:sz w:val="28"/>
          <w:szCs w:val="28"/>
        </w:rPr>
      </w:pPr>
      <w:r w:rsidRPr="004605B1">
        <w:rPr>
          <w:rFonts w:ascii="Times New Roman" w:hAnsi="Times New Roman" w:cs="Times New Roman"/>
          <w:b/>
          <w:i/>
          <w:sz w:val="28"/>
          <w:szCs w:val="28"/>
        </w:rPr>
        <w:t>Познавательное развитие</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области</w:t>
      </w:r>
      <w:proofErr w:type="gramEnd"/>
      <w:r w:rsidRPr="00D14641">
        <w:rPr>
          <w:rFonts w:ascii="Times New Roman" w:hAnsi="Times New Roman" w:cs="Times New Roman"/>
          <w:sz w:val="28"/>
          <w:szCs w:val="28"/>
        </w:rPr>
        <w:t xml:space="preserve">  познавательного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любознательности, познавательной активности, познавательных способностей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детей;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в разных сферах знаний об окружающей действительности,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том числе о виртуальной среде, о возможностях и рисках Интернета. </w:t>
      </w:r>
    </w:p>
    <w:p w:rsidR="00287F68" w:rsidRPr="00E10CAE"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w:t>
      </w:r>
      <w:r>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 взрослые  создают  насыщенную  предметно-пространственную  среду,  стимулирующую</w:t>
      </w:r>
      <w:r>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окружающим предметам и их свойствам, а в возрасте 3-5 лет уже обладает необходимыми</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предпосылками  для</w:t>
      </w:r>
      <w:proofErr w:type="gramEnd"/>
      <w:r w:rsidRPr="00D14641">
        <w:rPr>
          <w:rFonts w:ascii="Times New Roman" w:hAnsi="Times New Roman" w:cs="Times New Roman"/>
          <w:sz w:val="28"/>
          <w:szCs w:val="28"/>
        </w:rPr>
        <w:t xml:space="preserve">  того,  чтобы  открывать  явления  из  естественнонаучной  области, устанавливая и понимая простые причинные взаимосвязи«если… то…».</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Уже  в  своей  повседневной  жизни  ребенок  приобретает  многообразный  опыт</w:t>
      </w:r>
      <w:r>
        <w:rPr>
          <w:rFonts w:ascii="Times New Roman" w:hAnsi="Times New Roman" w:cs="Times New Roman"/>
          <w:sz w:val="28"/>
          <w:szCs w:val="28"/>
        </w:rPr>
        <w:t xml:space="preserve"> </w:t>
      </w:r>
      <w:r w:rsidRPr="00D14641">
        <w:rPr>
          <w:rFonts w:ascii="Times New Roman" w:hAnsi="Times New Roman" w:cs="Times New Roman"/>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Pr>
          <w:rFonts w:ascii="Times New Roman" w:hAnsi="Times New Roman" w:cs="Times New Roman"/>
          <w:sz w:val="28"/>
          <w:szCs w:val="28"/>
        </w:rPr>
        <w:t xml:space="preserve"> </w:t>
      </w:r>
      <w:r w:rsidRPr="00D14641">
        <w:rPr>
          <w:rFonts w:ascii="Times New Roman" w:hAnsi="Times New Roman" w:cs="Times New Roman"/>
          <w:sz w:val="28"/>
          <w:szCs w:val="28"/>
        </w:rPr>
        <w:t>явления,  исследовать  их,  экспериментировать  с  ними.  Он  строит  гипотезы  и  собственные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теории, объясняющие явления, знакомится с первичными закономерностями, делает попытки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разбираться во взаимосвязях, присущих этой сфере.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Возможность свободных практических действий с разнообразными материалами,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в  элементарных  опытах  и  экспериментах  имеет  большое  значение  для  умственного  и</w:t>
      </w:r>
      <w:r>
        <w:rPr>
          <w:rFonts w:ascii="Times New Roman" w:hAnsi="Times New Roman" w:cs="Times New Roman"/>
          <w:sz w:val="28"/>
          <w:szCs w:val="28"/>
        </w:rPr>
        <w:t xml:space="preserve"> </w:t>
      </w:r>
      <w:r w:rsidRPr="00D14641">
        <w:rPr>
          <w:rFonts w:ascii="Times New Roman" w:hAnsi="Times New Roman" w:cs="Times New Roman"/>
          <w:sz w:val="28"/>
          <w:szCs w:val="28"/>
        </w:rPr>
        <w:t>эмоционально-волевого развития ребенка, способствует построению целостной картины мира,</w:t>
      </w:r>
      <w:r>
        <w:rPr>
          <w:rFonts w:ascii="Times New Roman" w:hAnsi="Times New Roman" w:cs="Times New Roman"/>
          <w:sz w:val="28"/>
          <w:szCs w:val="28"/>
        </w:rPr>
        <w:t xml:space="preserve"> </w:t>
      </w:r>
      <w:r w:rsidRPr="00D14641">
        <w:rPr>
          <w:rFonts w:ascii="Times New Roman" w:hAnsi="Times New Roman" w:cs="Times New Roman"/>
          <w:sz w:val="28"/>
          <w:szCs w:val="28"/>
        </w:rPr>
        <w:t>оказывает  стойкий,  долговременный  эффект.  У  ребенка  формируется  понимание,  что</w:t>
      </w:r>
      <w:r>
        <w:rPr>
          <w:rFonts w:ascii="Times New Roman" w:hAnsi="Times New Roman" w:cs="Times New Roman"/>
          <w:sz w:val="28"/>
          <w:szCs w:val="28"/>
        </w:rPr>
        <w:t xml:space="preserve"> </w:t>
      </w:r>
      <w:r w:rsidRPr="00D14641">
        <w:rPr>
          <w:rFonts w:ascii="Times New Roman" w:hAnsi="Times New Roman" w:cs="Times New Roman"/>
          <w:sz w:val="28"/>
          <w:szCs w:val="28"/>
        </w:rPr>
        <w:lastRenderedPageBreak/>
        <w:t>окружающий мир полон загадок, тайн, которые еще предстоит разгадать. Таким образом, перед</w:t>
      </w:r>
      <w:r>
        <w:rPr>
          <w:rFonts w:ascii="Times New Roman" w:hAnsi="Times New Roman" w:cs="Times New Roman"/>
          <w:sz w:val="28"/>
          <w:szCs w:val="28"/>
        </w:rPr>
        <w:t xml:space="preserve"> </w:t>
      </w:r>
      <w:r w:rsidRPr="00D14641">
        <w:rPr>
          <w:rFonts w:ascii="Times New Roman" w:hAnsi="Times New Roman" w:cs="Times New Roman"/>
          <w:sz w:val="28"/>
          <w:szCs w:val="28"/>
        </w:rPr>
        <w:t>ребенком открывается познавательная перспектива дальнейшего изучения природы, мотивация</w:t>
      </w:r>
      <w:r>
        <w:rPr>
          <w:rFonts w:ascii="Times New Roman" w:hAnsi="Times New Roman" w:cs="Times New Roman"/>
          <w:sz w:val="28"/>
          <w:szCs w:val="28"/>
        </w:rPr>
        <w:t xml:space="preserve"> </w:t>
      </w:r>
      <w:r w:rsidRPr="00D14641">
        <w:rPr>
          <w:rFonts w:ascii="Times New Roman" w:hAnsi="Times New Roman" w:cs="Times New Roman"/>
          <w:sz w:val="28"/>
          <w:szCs w:val="28"/>
        </w:rPr>
        <w:t>расширять и углублять свои знания.</w:t>
      </w:r>
      <w:r>
        <w:rPr>
          <w:rFonts w:ascii="Times New Roman" w:hAnsi="Times New Roman" w:cs="Times New Roman"/>
          <w:sz w:val="28"/>
          <w:szCs w:val="28"/>
        </w:rPr>
        <w:t xml:space="preserve"> </w:t>
      </w:r>
      <w:r w:rsidRPr="00D14641">
        <w:rPr>
          <w:rFonts w:ascii="Times New Roman" w:hAnsi="Times New Roman" w:cs="Times New Roman"/>
          <w:sz w:val="28"/>
          <w:szCs w:val="28"/>
        </w:rPr>
        <w:t>Помимо поддержки исследовательской активности, взрослый организует познавательные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игры, поощряет интерес детей к различным развивающим играм и занятиям, например лото, шашкам, шахматам, конструированию и пр.</w:t>
      </w:r>
    </w:p>
    <w:p w:rsidR="004A074D"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w:t>
      </w:r>
      <w:r>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sidR="004A074D">
        <w:rPr>
          <w:rFonts w:ascii="Times New Roman" w:hAnsi="Times New Roman" w:cs="Times New Roman"/>
          <w:sz w:val="28"/>
          <w:szCs w:val="28"/>
        </w:rPr>
        <w:t>.</w:t>
      </w:r>
      <w:r w:rsidRPr="00E10CAE">
        <w:rPr>
          <w:rFonts w:ascii="Times New Roman" w:hAnsi="Times New Roman" w:cs="Times New Roman"/>
          <w:sz w:val="28"/>
          <w:szCs w:val="28"/>
        </w:rPr>
        <w:t xml:space="preserve"> </w:t>
      </w:r>
    </w:p>
    <w:p w:rsidR="004A074D" w:rsidRDefault="004A074D" w:rsidP="004A07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E10CAE">
        <w:rPr>
          <w:rFonts w:ascii="Times New Roman" w:hAnsi="Times New Roman" w:cs="Times New Roman"/>
          <w:sz w:val="28"/>
          <w:szCs w:val="28"/>
        </w:rPr>
        <w:t>зрослые  создают  возможности  для  развития  у  детей  общих  представлений  об</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окружающем  мире,  о  себе,  других  людях,  в  том  числе  общих  представлений  в</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правилами безопасности, с различными профессиями людей.</w:t>
      </w:r>
    </w:p>
    <w:p w:rsidR="00287F68" w:rsidRPr="00D14641" w:rsidRDefault="00287F68" w:rsidP="004A074D">
      <w:pPr>
        <w:pStyle w:val="a3"/>
        <w:spacing w:after="0" w:line="240" w:lineRule="auto"/>
        <w:ind w:left="0" w:firstLine="708"/>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поддерживают  игровые (ролевые)  действия,  при необходимости  предлагают  варианты</w:t>
      </w:r>
      <w:r>
        <w:rPr>
          <w:rFonts w:ascii="Times New Roman" w:hAnsi="Times New Roman" w:cs="Times New Roman"/>
          <w:sz w:val="28"/>
          <w:szCs w:val="28"/>
        </w:rPr>
        <w:t xml:space="preserve"> </w:t>
      </w:r>
      <w:r w:rsidRPr="00D14641">
        <w:rPr>
          <w:rFonts w:ascii="Times New Roman" w:hAnsi="Times New Roman" w:cs="Times New Roman"/>
          <w:sz w:val="28"/>
          <w:szCs w:val="28"/>
        </w:rPr>
        <w:t>развертывания сюжетов, в том числе связанных с историей и культурой, а также с правилами</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 и ролями людей в социуме.</w:t>
      </w:r>
      <w:r>
        <w:rPr>
          <w:rFonts w:ascii="Times New Roman" w:hAnsi="Times New Roman" w:cs="Times New Roman"/>
          <w:sz w:val="28"/>
          <w:szCs w:val="28"/>
        </w:rPr>
        <w:t xml:space="preserve"> </w:t>
      </w:r>
      <w:r w:rsidRPr="00D14641">
        <w:rPr>
          <w:rFonts w:ascii="Times New Roman" w:hAnsi="Times New Roman" w:cs="Times New Roman"/>
          <w:sz w:val="28"/>
          <w:szCs w:val="28"/>
        </w:rPr>
        <w:t>Участвуя  в  повседневной  жизни,  наблюдая  за  взрослыми,  ребенок  развивает</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математические  способности  и  получает  первоначальные  представления  о  значении  для</w:t>
      </w:r>
      <w:r>
        <w:rPr>
          <w:rFonts w:ascii="Times New Roman" w:hAnsi="Times New Roman" w:cs="Times New Roman"/>
          <w:sz w:val="28"/>
          <w:szCs w:val="28"/>
        </w:rPr>
        <w:t xml:space="preserve"> </w:t>
      </w:r>
      <w:r w:rsidRPr="00D14641">
        <w:rPr>
          <w:rFonts w:ascii="Times New Roman" w:hAnsi="Times New Roman" w:cs="Times New Roman"/>
          <w:sz w:val="28"/>
          <w:szCs w:val="28"/>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rFonts w:ascii="Times New Roman" w:hAnsi="Times New Roman" w:cs="Times New Roman"/>
          <w:sz w:val="28"/>
          <w:szCs w:val="28"/>
        </w:rPr>
        <w:t xml:space="preserve"> </w:t>
      </w:r>
      <w:r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w:t>
      </w:r>
      <w:r>
        <w:rPr>
          <w:rFonts w:ascii="Times New Roman" w:hAnsi="Times New Roman" w:cs="Times New Roman"/>
          <w:sz w:val="28"/>
          <w:szCs w:val="28"/>
        </w:rPr>
        <w:t xml:space="preserve"> </w:t>
      </w:r>
      <w:r w:rsidRPr="00D14641">
        <w:rPr>
          <w:rFonts w:ascii="Times New Roman" w:hAnsi="Times New Roman" w:cs="Times New Roman"/>
          <w:sz w:val="28"/>
          <w:szCs w:val="28"/>
        </w:rPr>
        <w:t>незаметно для себя начинает еще до школы осваивать их математическое содержание.</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Благодаря  освоению  математического  содержания  окружающего  мира  в  дошкольном</w:t>
      </w:r>
      <w:r>
        <w:rPr>
          <w:rFonts w:ascii="Times New Roman" w:hAnsi="Times New Roman" w:cs="Times New Roman"/>
          <w:sz w:val="28"/>
          <w:szCs w:val="28"/>
        </w:rPr>
        <w:t xml:space="preserve"> </w:t>
      </w:r>
      <w:r w:rsidRPr="00D14641">
        <w:rPr>
          <w:rFonts w:ascii="Times New Roman" w:hAnsi="Times New Roman" w:cs="Times New Roman"/>
          <w:sz w:val="28"/>
          <w:szCs w:val="28"/>
        </w:rPr>
        <w:t>возрасте  у  большинства  детей  развиваются  предпосылки  успешного  учения  в  школе  и</w:t>
      </w:r>
      <w:r>
        <w:rPr>
          <w:rFonts w:ascii="Times New Roman" w:hAnsi="Times New Roman" w:cs="Times New Roman"/>
          <w:sz w:val="28"/>
          <w:szCs w:val="28"/>
        </w:rPr>
        <w:t xml:space="preserve"> </w:t>
      </w:r>
      <w:r w:rsidRPr="00D14641">
        <w:rPr>
          <w:rFonts w:ascii="Times New Roman" w:hAnsi="Times New Roman" w:cs="Times New Roman"/>
          <w:sz w:val="28"/>
          <w:szCs w:val="28"/>
        </w:rPr>
        <w:t>дальнейшего  изучения  математики  на  протяжении  всей  жизни.  Для  этого  важно,  чтобы</w:t>
      </w:r>
      <w:r>
        <w:rPr>
          <w:rFonts w:ascii="Times New Roman" w:hAnsi="Times New Roman" w:cs="Times New Roman"/>
          <w:sz w:val="28"/>
          <w:szCs w:val="28"/>
        </w:rPr>
        <w:t xml:space="preserve"> </w:t>
      </w:r>
      <w:r w:rsidRPr="00D14641">
        <w:rPr>
          <w:rFonts w:ascii="Times New Roman" w:hAnsi="Times New Roman" w:cs="Times New Roman"/>
          <w:sz w:val="28"/>
          <w:szCs w:val="28"/>
        </w:rPr>
        <w:t>освоение  математического  содержания  на  ранних  ступенях  образования  сопровождалось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позитивными эмоциями – радостью и удовольствием.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Предлагая  детям  математическое  содержание,  нужно  также  иметь  в  виду,  что  их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индивидуальные возможности и предпочтения будут различными </w:t>
      </w:r>
      <w:r w:rsidRPr="00D14641">
        <w:rPr>
          <w:rFonts w:ascii="Times New Roman" w:hAnsi="Times New Roman" w:cs="Times New Roman"/>
          <w:sz w:val="28"/>
          <w:szCs w:val="28"/>
        </w:rPr>
        <w:lastRenderedPageBreak/>
        <w:t>и поэтому освоение детьми</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содержания носит сугубо индивидуальный характер. По завершении этапа</w:t>
      </w:r>
      <w:r>
        <w:rPr>
          <w:rFonts w:ascii="Times New Roman" w:hAnsi="Times New Roman" w:cs="Times New Roman"/>
          <w:sz w:val="28"/>
          <w:szCs w:val="28"/>
        </w:rPr>
        <w:t xml:space="preserve"> </w:t>
      </w:r>
      <w:r w:rsidRPr="00D14641">
        <w:rPr>
          <w:rFonts w:ascii="Times New Roman" w:hAnsi="Times New Roman" w:cs="Times New Roman"/>
          <w:sz w:val="28"/>
          <w:szCs w:val="28"/>
        </w:rPr>
        <w:t>дошкольного образования между детьми наблюдается большой разброс в знаниях, умениях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навыках, касающихся математического содержания.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соответствии  с  принципом  интеграции  образовательных  областей  Программа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предполагает  взаимосвязь  математического  содержания  с  другими  разделами  Программы.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Особенно  тесно  математическое  развитие  в  раннем  и  дошкольном  возрасте  связано  с</w:t>
      </w:r>
      <w:r w:rsidR="00326D79">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социально-коммуникативным  и  речевым  развитием.  </w:t>
      </w:r>
      <w:proofErr w:type="gramStart"/>
      <w:r w:rsidRPr="00D14641">
        <w:rPr>
          <w:rFonts w:ascii="Times New Roman" w:hAnsi="Times New Roman" w:cs="Times New Roman"/>
          <w:sz w:val="28"/>
          <w:szCs w:val="28"/>
        </w:rPr>
        <w:t>Развитие  математического</w:t>
      </w:r>
      <w:proofErr w:type="gramEnd"/>
      <w:r w:rsidRPr="00D14641">
        <w:rPr>
          <w:rFonts w:ascii="Times New Roman" w:hAnsi="Times New Roman" w:cs="Times New Roman"/>
          <w:sz w:val="28"/>
          <w:szCs w:val="28"/>
        </w:rPr>
        <w:t xml:space="preserve">  мышления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Воспитатели  систематически</w:t>
      </w:r>
      <w:proofErr w:type="gramEnd"/>
      <w:r w:rsidRPr="00D14641">
        <w:rPr>
          <w:rFonts w:ascii="Times New Roman" w:hAnsi="Times New Roman" w:cs="Times New Roman"/>
          <w:sz w:val="28"/>
          <w:szCs w:val="28"/>
        </w:rPr>
        <w:t xml:space="preserve">  используют  ситуации  повседневной  жизни  для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развития,  например,  классифицируют  предметы,  явления,  выявляют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последовательности в процессе действий «сначала это, потом то…»  (ход времени, развитие </w:t>
      </w:r>
      <w:proofErr w:type="gramStart"/>
      <w:r w:rsidRPr="00D14641">
        <w:rPr>
          <w:rFonts w:ascii="Times New Roman" w:hAnsi="Times New Roman" w:cs="Times New Roman"/>
          <w:sz w:val="28"/>
          <w:szCs w:val="28"/>
        </w:rPr>
        <w:t>сюжета  в</w:t>
      </w:r>
      <w:proofErr w:type="gramEnd"/>
      <w:r w:rsidRPr="00D14641">
        <w:rPr>
          <w:rFonts w:ascii="Times New Roman" w:hAnsi="Times New Roman" w:cs="Times New Roman"/>
          <w:sz w:val="28"/>
          <w:szCs w:val="28"/>
        </w:rPr>
        <w:t xml:space="preserve">  сказках  и  историях,  порядок  выполнения  деятельности  и  др.),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пространственного восприятия</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(спереди, сзади, рядом, справа, слева и др.) и т. п., осуществляя при этом речевое сопровождение.</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Элементы  математики  содержатся  и  могут  отрабатываться  на  занятиях  музыкой  и</w:t>
      </w:r>
      <w:r>
        <w:rPr>
          <w:rFonts w:ascii="Times New Roman" w:hAnsi="Times New Roman" w:cs="Times New Roman"/>
          <w:sz w:val="28"/>
          <w:szCs w:val="28"/>
        </w:rPr>
        <w:t xml:space="preserve"> </w:t>
      </w:r>
      <w:r w:rsidRPr="00D14641">
        <w:rPr>
          <w:rFonts w:ascii="Times New Roman" w:hAnsi="Times New Roman" w:cs="Times New Roman"/>
          <w:sz w:val="28"/>
          <w:szCs w:val="28"/>
        </w:rPr>
        <w:t>танцами, движением и спортом. На музыкальных занятиях при освоении ритма танца, при</w:t>
      </w:r>
      <w:r>
        <w:rPr>
          <w:rFonts w:ascii="Times New Roman" w:hAnsi="Times New Roman" w:cs="Times New Roman"/>
          <w:sz w:val="28"/>
          <w:szCs w:val="28"/>
        </w:rPr>
        <w:t xml:space="preserve"> </w:t>
      </w:r>
      <w:r w:rsidRPr="00D14641">
        <w:rPr>
          <w:rFonts w:ascii="Times New Roman" w:hAnsi="Times New Roman" w:cs="Times New Roman"/>
          <w:sz w:val="28"/>
          <w:szCs w:val="28"/>
        </w:rPr>
        <w:t>выполнении физических упражнений дети могут осваивать счет, развивать пространственную</w:t>
      </w:r>
      <w:r>
        <w:rPr>
          <w:rFonts w:ascii="Times New Roman" w:hAnsi="Times New Roman" w:cs="Times New Roman"/>
          <w:sz w:val="28"/>
          <w:szCs w:val="28"/>
        </w:rPr>
        <w:t xml:space="preserve"> </w:t>
      </w:r>
      <w:r w:rsidRPr="00D14641">
        <w:rPr>
          <w:rFonts w:ascii="Times New Roman" w:hAnsi="Times New Roman" w:cs="Times New Roman"/>
          <w:sz w:val="28"/>
          <w:szCs w:val="28"/>
        </w:rPr>
        <w:t>координацию.  Для  этого  воспитателем  совместно  с  детьми  осуществляется  вербализация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музыку в такт: раз, два, три, раз, два, три»; «встаем в круг» и др.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Математические элементы могут возникать в рисунках детей</w:t>
      </w:r>
      <w:r>
        <w:rPr>
          <w:rFonts w:ascii="Times New Roman" w:hAnsi="Times New Roman" w:cs="Times New Roman"/>
          <w:sz w:val="28"/>
          <w:szCs w:val="28"/>
        </w:rPr>
        <w:t xml:space="preserve"> </w:t>
      </w:r>
      <w:r w:rsidRPr="00D14641">
        <w:rPr>
          <w:rFonts w:ascii="Times New Roman" w:hAnsi="Times New Roman" w:cs="Times New Roman"/>
          <w:sz w:val="28"/>
          <w:szCs w:val="28"/>
        </w:rPr>
        <w:t>(фигуры, узоры), при лепке, конструировании и др. видах детской творческой активности. Воспитатели обращают внимание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на эти элементы, проговаривая их содержание и употребляя соответствующие слова-понятия</w:t>
      </w:r>
      <w:r>
        <w:rPr>
          <w:rFonts w:ascii="Times New Roman" w:hAnsi="Times New Roman" w:cs="Times New Roman"/>
          <w:sz w:val="28"/>
          <w:szCs w:val="28"/>
        </w:rPr>
        <w:t xml:space="preserve"> </w:t>
      </w:r>
      <w:r w:rsidRPr="00D14641">
        <w:rPr>
          <w:rFonts w:ascii="Times New Roman" w:hAnsi="Times New Roman" w:cs="Times New Roman"/>
          <w:sz w:val="28"/>
          <w:szCs w:val="28"/>
        </w:rPr>
        <w:t>(круглый, больше, меньше, спираль – о домике улитки, квадратный, треугольный – о</w:t>
      </w:r>
      <w:r>
        <w:rPr>
          <w:rFonts w:ascii="Times New Roman" w:hAnsi="Times New Roman" w:cs="Times New Roman"/>
          <w:sz w:val="28"/>
          <w:szCs w:val="28"/>
        </w:rPr>
        <w:t xml:space="preserve"> </w:t>
      </w:r>
      <w:r w:rsidRPr="00D14641">
        <w:rPr>
          <w:rFonts w:ascii="Times New Roman" w:hAnsi="Times New Roman" w:cs="Times New Roman"/>
          <w:sz w:val="28"/>
          <w:szCs w:val="28"/>
        </w:rPr>
        <w:t>рисунке дома с окнами и т. п.).</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развивается способность ориентироваться в пространстве (право, лево, вперед,</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назад  и</w:t>
      </w:r>
      <w:proofErr w:type="gramEnd"/>
      <w:r w:rsidRPr="00D14641">
        <w:rPr>
          <w:rFonts w:ascii="Times New Roman" w:hAnsi="Times New Roman" w:cs="Times New Roman"/>
          <w:sz w:val="28"/>
          <w:szCs w:val="28"/>
        </w:rPr>
        <w:t xml:space="preserve">  т.  п.</w:t>
      </w:r>
      <w:proofErr w:type="gramStart"/>
      <w:r w:rsidRPr="00D14641">
        <w:rPr>
          <w:rFonts w:ascii="Times New Roman" w:hAnsi="Times New Roman" w:cs="Times New Roman"/>
          <w:sz w:val="28"/>
          <w:szCs w:val="28"/>
        </w:rPr>
        <w:t>);  сравнивать</w:t>
      </w:r>
      <w:proofErr w:type="gramEnd"/>
      <w:r w:rsidRPr="00D14641">
        <w:rPr>
          <w:rFonts w:ascii="Times New Roman" w:hAnsi="Times New Roman" w:cs="Times New Roman"/>
          <w:sz w:val="28"/>
          <w:szCs w:val="28"/>
        </w:rPr>
        <w:t>,  обобщать (различать,  классифицировать)  предметы;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Pr>
          <w:rFonts w:ascii="Times New Roman" w:hAnsi="Times New Roman" w:cs="Times New Roman"/>
          <w:sz w:val="28"/>
          <w:szCs w:val="28"/>
        </w:rPr>
        <w:t xml:space="preserve"> </w:t>
      </w:r>
      <w:r w:rsidRPr="00D14641">
        <w:rPr>
          <w:rFonts w:ascii="Times New Roman" w:hAnsi="Times New Roman" w:cs="Times New Roman"/>
          <w:sz w:val="28"/>
          <w:szCs w:val="28"/>
        </w:rPr>
        <w:t>основные понятия, структурирующие время (например, до – после, вчера – сегодня – завтра,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названия месяцев и дней); правильно называть дни недели, месяцы, времена года, части суток.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объектов (например,  круглый,  с  углами,  с  таким-то  </w:t>
      </w:r>
      <w:r w:rsidRPr="00D14641">
        <w:rPr>
          <w:rFonts w:ascii="Times New Roman" w:hAnsi="Times New Roman" w:cs="Times New Roman"/>
          <w:sz w:val="28"/>
          <w:szCs w:val="28"/>
        </w:rPr>
        <w:lastRenderedPageBreak/>
        <w:t>количеством  вершин  и  граней),  о</w:t>
      </w:r>
      <w:r>
        <w:rPr>
          <w:rFonts w:ascii="Times New Roman" w:hAnsi="Times New Roman" w:cs="Times New Roman"/>
          <w:sz w:val="28"/>
          <w:szCs w:val="28"/>
        </w:rPr>
        <w:t xml:space="preserve"> </w:t>
      </w:r>
      <w:r w:rsidRPr="00D14641">
        <w:rPr>
          <w:rFonts w:ascii="Times New Roman" w:hAnsi="Times New Roman" w:cs="Times New Roman"/>
          <w:sz w:val="28"/>
          <w:szCs w:val="28"/>
        </w:rPr>
        <w:t>геометрических телах</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куб, цилиндр, шар).</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формируются представления об использовании слов, обозначающих числа. Они</w:t>
      </w:r>
      <w:r>
        <w:rPr>
          <w:rFonts w:ascii="Times New Roman" w:hAnsi="Times New Roman" w:cs="Times New Roman"/>
          <w:sz w:val="28"/>
          <w:szCs w:val="28"/>
        </w:rPr>
        <w:t xml:space="preserve"> </w:t>
      </w:r>
      <w:r w:rsidRPr="00D14641">
        <w:rPr>
          <w:rFonts w:ascii="Times New Roman" w:hAnsi="Times New Roman" w:cs="Times New Roman"/>
          <w:sz w:val="28"/>
          <w:szCs w:val="28"/>
        </w:rPr>
        <w:t>начинают считать различные объекты (например, предметы, звуки и т. п.) до10, 20 и далее, в</w:t>
      </w:r>
      <w:r>
        <w:rPr>
          <w:rFonts w:ascii="Times New Roman" w:hAnsi="Times New Roman" w:cs="Times New Roman"/>
          <w:sz w:val="28"/>
          <w:szCs w:val="28"/>
        </w:rPr>
        <w:t xml:space="preserve"> </w:t>
      </w:r>
      <w:r w:rsidRPr="00D14641">
        <w:rPr>
          <w:rFonts w:ascii="Times New Roman" w:hAnsi="Times New Roman" w:cs="Times New Roman"/>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Pr>
          <w:rFonts w:ascii="Times New Roman" w:hAnsi="Times New Roman" w:cs="Times New Roman"/>
          <w:sz w:val="28"/>
          <w:szCs w:val="28"/>
        </w:rPr>
        <w:t xml:space="preserve"> </w:t>
      </w:r>
      <w:r w:rsidRPr="00D14641">
        <w:rPr>
          <w:rFonts w:ascii="Times New Roman" w:hAnsi="Times New Roman" w:cs="Times New Roman"/>
          <w:sz w:val="28"/>
          <w:szCs w:val="28"/>
        </w:rPr>
        <w:t>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w:t>
      </w:r>
      <w:r>
        <w:rPr>
          <w:rFonts w:ascii="Times New Roman" w:hAnsi="Times New Roman" w:cs="Times New Roman"/>
          <w:sz w:val="28"/>
          <w:szCs w:val="28"/>
        </w:rPr>
        <w:t xml:space="preserve"> </w:t>
      </w:r>
      <w:r w:rsidRPr="00D14641">
        <w:rPr>
          <w:rFonts w:ascii="Times New Roman" w:hAnsi="Times New Roman" w:cs="Times New Roman"/>
          <w:sz w:val="28"/>
          <w:szCs w:val="28"/>
        </w:rPr>
        <w:t>кодировки и маркировки числа</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номер телефона, почтовый индекс, номер маршрута</w:t>
      </w:r>
      <w:r>
        <w:rPr>
          <w:rFonts w:ascii="Times New Roman" w:hAnsi="Times New Roman" w:cs="Times New Roman"/>
          <w:sz w:val="28"/>
          <w:szCs w:val="28"/>
        </w:rPr>
        <w:t xml:space="preserve"> </w:t>
      </w:r>
      <w:r w:rsidRPr="00D14641">
        <w:rPr>
          <w:rFonts w:ascii="Times New Roman" w:hAnsi="Times New Roman" w:cs="Times New Roman"/>
          <w:sz w:val="28"/>
          <w:szCs w:val="28"/>
        </w:rPr>
        <w:t>автобуса).</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Развивается  умение</w:t>
      </w:r>
      <w:proofErr w:type="gramEnd"/>
      <w:r w:rsidRPr="00D14641">
        <w:rPr>
          <w:rFonts w:ascii="Times New Roman" w:hAnsi="Times New Roman" w:cs="Times New Roman"/>
          <w:sz w:val="28"/>
          <w:szCs w:val="28"/>
        </w:rPr>
        <w:t xml:space="preserve">  применять  такие  понятия,  как «больше,  меньше,  равно»; устанавливать  соотношения (например,  «как  часто»,  «как  много»,  «насколько  больше»)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воспринимать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«на глаз» небольшие множества до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6–10 объектов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(например, при играх с использованием игральных костей или на пальцах рук). </w:t>
      </w:r>
    </w:p>
    <w:p w:rsidR="00287F68"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применять  математические  знания  и  умения  в  практических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ситуациях  в  повседневной  жизни (например,  чтобы  положить  в  чашку  с  чаем  две  ложки</w:t>
      </w:r>
      <w:r>
        <w:rPr>
          <w:rFonts w:ascii="Times New Roman" w:hAnsi="Times New Roman" w:cs="Times New Roman"/>
          <w:sz w:val="28"/>
          <w:szCs w:val="28"/>
        </w:rPr>
        <w:t xml:space="preserve"> </w:t>
      </w:r>
      <w:r w:rsidRPr="00D14641">
        <w:rPr>
          <w:rFonts w:ascii="Times New Roman" w:hAnsi="Times New Roman" w:cs="Times New Roman"/>
          <w:sz w:val="28"/>
          <w:szCs w:val="28"/>
        </w:rPr>
        <w:t>сахара), в различных видах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чтобы разделить кубики</w:t>
      </w:r>
      <w:r>
        <w:rPr>
          <w:rFonts w:ascii="Times New Roman" w:hAnsi="Times New Roman" w:cs="Times New Roman"/>
          <w:sz w:val="28"/>
          <w:szCs w:val="28"/>
        </w:rPr>
        <w:t xml:space="preserve"> </w:t>
      </w:r>
      <w:r w:rsidRPr="00D14641">
        <w:rPr>
          <w:rFonts w:ascii="Times New Roman" w:hAnsi="Times New Roman" w:cs="Times New Roman"/>
          <w:sz w:val="28"/>
          <w:szCs w:val="28"/>
        </w:rPr>
        <w:t>поровну между участниками игры), в том числе в других образовательных областях.</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Развитию  математических  представлений  способствует  наличие  соответствующих</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материалов,  подходящих  для  счета,  сравнения,  сортировки,  выкладывания</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последовательностей и т. п.</w:t>
      </w:r>
    </w:p>
    <w:p w:rsidR="00287F68" w:rsidRDefault="00287F68" w:rsidP="00287F68">
      <w:pPr>
        <w:spacing w:after="0" w:line="240" w:lineRule="auto"/>
        <w:jc w:val="both"/>
        <w:rPr>
          <w:rFonts w:ascii="Times New Roman" w:hAnsi="Times New Roman" w:cs="Times New Roman"/>
          <w:sz w:val="28"/>
          <w:szCs w:val="28"/>
        </w:rPr>
      </w:pP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речевого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образовательной</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w:t>
      </w:r>
      <w:r>
        <w:rPr>
          <w:rFonts w:ascii="Times New Roman" w:hAnsi="Times New Roman" w:cs="Times New Roman"/>
          <w:sz w:val="28"/>
          <w:szCs w:val="28"/>
        </w:rPr>
        <w:t xml:space="preserve"> </w:t>
      </w:r>
      <w:r w:rsidRPr="00D14641">
        <w:rPr>
          <w:rFonts w:ascii="Times New Roman" w:hAnsi="Times New Roman" w:cs="Times New Roman"/>
          <w:sz w:val="28"/>
          <w:szCs w:val="28"/>
        </w:rPr>
        <w:t>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287F68" w:rsidRPr="00E10CAE"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  ребенка  связано  с  умением  вступать  в  коммуникацию  с  другими</w:t>
      </w:r>
      <w:r>
        <w:rPr>
          <w:rFonts w:ascii="Times New Roman" w:hAnsi="Times New Roman" w:cs="Times New Roman"/>
          <w:sz w:val="28"/>
          <w:szCs w:val="28"/>
        </w:rPr>
        <w:t xml:space="preserve"> </w:t>
      </w:r>
      <w:r w:rsidRPr="00D14641">
        <w:rPr>
          <w:rFonts w:ascii="Times New Roman" w:hAnsi="Times New Roman" w:cs="Times New Roman"/>
          <w:sz w:val="28"/>
          <w:szCs w:val="28"/>
        </w:rPr>
        <w:t>людьми, умением слушать, воспринимать речь говорящего и реагировать на нее собственным</w:t>
      </w:r>
      <w:r>
        <w:rPr>
          <w:rFonts w:ascii="Times New Roman" w:hAnsi="Times New Roman" w:cs="Times New Roman"/>
          <w:sz w:val="28"/>
          <w:szCs w:val="28"/>
        </w:rPr>
        <w:t xml:space="preserve"> </w:t>
      </w:r>
      <w:r w:rsidRPr="00D14641">
        <w:rPr>
          <w:rFonts w:ascii="Times New Roman" w:hAnsi="Times New Roman" w:cs="Times New Roman"/>
          <w:sz w:val="28"/>
          <w:szCs w:val="28"/>
        </w:rPr>
        <w:t>откликом,  адекватными  эмоциями,  то  есть  тесно  связано  с  социально-коммуникативным</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ситуаций, регулированию речевых действий. Речь как важнейшее средство общения позволяет</w:t>
      </w:r>
      <w:r>
        <w:rPr>
          <w:rFonts w:ascii="Times New Roman" w:hAnsi="Times New Roman" w:cs="Times New Roman"/>
          <w:sz w:val="28"/>
          <w:szCs w:val="28"/>
        </w:rPr>
        <w:t xml:space="preserve"> </w:t>
      </w:r>
      <w:r w:rsidRPr="00D14641">
        <w:rPr>
          <w:rFonts w:ascii="Times New Roman" w:hAnsi="Times New Roman" w:cs="Times New Roman"/>
          <w:sz w:val="28"/>
          <w:szCs w:val="28"/>
        </w:rPr>
        <w:t>каждому ребенку участвовать в беседах, играх, проектах, спектаклях, занятиях и др., проявляя</w:t>
      </w:r>
      <w:r>
        <w:rPr>
          <w:rFonts w:ascii="Times New Roman" w:hAnsi="Times New Roman" w:cs="Times New Roman"/>
          <w:sz w:val="28"/>
          <w:szCs w:val="28"/>
        </w:rPr>
        <w:t xml:space="preserve"> </w:t>
      </w:r>
      <w:r w:rsidRPr="00D14641">
        <w:rPr>
          <w:rFonts w:ascii="Times New Roman" w:hAnsi="Times New Roman" w:cs="Times New Roman"/>
          <w:sz w:val="28"/>
          <w:szCs w:val="28"/>
        </w:rPr>
        <w:t>при этом свою индивидуальность. Педагоги должны стимулировать общение,</w:t>
      </w:r>
      <w:r>
        <w:rPr>
          <w:rFonts w:ascii="Times New Roman" w:hAnsi="Times New Roman" w:cs="Times New Roman"/>
          <w:sz w:val="28"/>
          <w:szCs w:val="28"/>
        </w:rPr>
        <w:t xml:space="preserve"> </w:t>
      </w:r>
      <w:r w:rsidRPr="00D14641">
        <w:rPr>
          <w:rFonts w:ascii="Times New Roman" w:hAnsi="Times New Roman" w:cs="Times New Roman"/>
          <w:sz w:val="28"/>
          <w:szCs w:val="28"/>
        </w:rPr>
        <w:lastRenderedPageBreak/>
        <w:t>сопровождающее</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различные  виды  деятельности  детей,  например,  поддерживать обмен мнениями по поводу</w:t>
      </w:r>
      <w:r>
        <w:rPr>
          <w:rFonts w:ascii="Times New Roman" w:hAnsi="Times New Roman" w:cs="Times New Roman"/>
          <w:sz w:val="28"/>
          <w:szCs w:val="28"/>
        </w:rPr>
        <w:t xml:space="preserve"> </w:t>
      </w:r>
      <w:r w:rsidRPr="00D14641">
        <w:rPr>
          <w:rFonts w:ascii="Times New Roman" w:hAnsi="Times New Roman" w:cs="Times New Roman"/>
          <w:sz w:val="28"/>
          <w:szCs w:val="28"/>
        </w:rPr>
        <w:t>детских рисунков, рассказов и т. д.</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Овладение  речью</w:t>
      </w:r>
      <w:proofErr w:type="gramEnd"/>
      <w:r w:rsidRPr="00D14641">
        <w:rPr>
          <w:rFonts w:ascii="Times New Roman" w:hAnsi="Times New Roman" w:cs="Times New Roman"/>
          <w:sz w:val="28"/>
          <w:szCs w:val="28"/>
        </w:rPr>
        <w:t xml:space="preserve"> (диалогической  и  монологической)  не  является  изолированным</w:t>
      </w:r>
      <w:r>
        <w:rPr>
          <w:rFonts w:ascii="Times New Roman" w:hAnsi="Times New Roman" w:cs="Times New Roman"/>
          <w:sz w:val="28"/>
          <w:szCs w:val="28"/>
        </w:rPr>
        <w:t xml:space="preserve"> </w:t>
      </w:r>
      <w:r w:rsidRPr="00D14641">
        <w:rPr>
          <w:rFonts w:ascii="Times New Roman" w:hAnsi="Times New Roman" w:cs="Times New Roman"/>
          <w:sz w:val="28"/>
          <w:szCs w:val="28"/>
        </w:rPr>
        <w:t>процессом,  оно  происходит  естественным  образом  в  процессе  коммуникации:  во  время</w:t>
      </w:r>
      <w:r>
        <w:rPr>
          <w:rFonts w:ascii="Times New Roman" w:hAnsi="Times New Roman" w:cs="Times New Roman"/>
          <w:sz w:val="28"/>
          <w:szCs w:val="28"/>
        </w:rPr>
        <w:t xml:space="preserve"> </w:t>
      </w:r>
      <w:r w:rsidRPr="00D14641">
        <w:rPr>
          <w:rFonts w:ascii="Times New Roman" w:hAnsi="Times New Roman" w:cs="Times New Roman"/>
          <w:sz w:val="28"/>
          <w:szCs w:val="28"/>
        </w:rPr>
        <w:t>обсуждения  детьми (между  собой  или  со  взрослыми) содержания,  которое  их  интересует,</w:t>
      </w:r>
      <w:r>
        <w:rPr>
          <w:rFonts w:ascii="Times New Roman" w:hAnsi="Times New Roman" w:cs="Times New Roman"/>
          <w:sz w:val="28"/>
          <w:szCs w:val="28"/>
        </w:rPr>
        <w:t xml:space="preserve"> </w:t>
      </w:r>
      <w:r w:rsidRPr="00D14641">
        <w:rPr>
          <w:rFonts w:ascii="Times New Roman" w:hAnsi="Times New Roman" w:cs="Times New Roman"/>
          <w:sz w:val="28"/>
          <w:szCs w:val="28"/>
        </w:rPr>
        <w:t>действий,  в  которые  они  вовлечены.  Таким  образом,  стимулирование  речевого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является  сквозным  принципом  ежедневной  педагогической  деятельности  во  всех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w:t>
      </w:r>
    </w:p>
    <w:p w:rsidR="00287F68" w:rsidRPr="00D14641" w:rsidRDefault="00287F68" w:rsidP="00DB1C0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создают</w:t>
      </w:r>
      <w:proofErr w:type="gramEnd"/>
      <w:r w:rsidRPr="00D14641">
        <w:rPr>
          <w:rFonts w:ascii="Times New Roman" w:hAnsi="Times New Roman" w:cs="Times New Roman"/>
          <w:sz w:val="28"/>
          <w:szCs w:val="28"/>
        </w:rPr>
        <w:t xml:space="preserve">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Pr>
          <w:rFonts w:ascii="Times New Roman" w:hAnsi="Times New Roman" w:cs="Times New Roman"/>
          <w:sz w:val="28"/>
          <w:szCs w:val="28"/>
        </w:rPr>
        <w:t xml:space="preserve"> </w:t>
      </w:r>
      <w:proofErr w:type="spellStart"/>
      <w:r w:rsidRPr="00D14641">
        <w:rPr>
          <w:rFonts w:ascii="Times New Roman" w:hAnsi="Times New Roman" w:cs="Times New Roman"/>
          <w:sz w:val="28"/>
          <w:szCs w:val="28"/>
        </w:rPr>
        <w:t>звуко</w:t>
      </w:r>
      <w:proofErr w:type="spellEnd"/>
      <w:r w:rsidRPr="00D14641">
        <w:rPr>
          <w:rFonts w:ascii="Times New Roman" w:hAnsi="Times New Roman" w:cs="Times New Roman"/>
          <w:sz w:val="28"/>
          <w:szCs w:val="28"/>
        </w:rPr>
        <w:t xml:space="preserve">-  и  </w:t>
      </w:r>
      <w:proofErr w:type="spellStart"/>
      <w:r w:rsidRPr="00D14641">
        <w:rPr>
          <w:rFonts w:ascii="Times New Roman" w:hAnsi="Times New Roman" w:cs="Times New Roman"/>
          <w:sz w:val="28"/>
          <w:szCs w:val="28"/>
        </w:rPr>
        <w:t>словопроизношения</w:t>
      </w:r>
      <w:proofErr w:type="spellEnd"/>
      <w:r w:rsidRPr="00D14641">
        <w:rPr>
          <w:rFonts w:ascii="Times New Roman" w:hAnsi="Times New Roman" w:cs="Times New Roman"/>
          <w:sz w:val="28"/>
          <w:szCs w:val="28"/>
        </w:rPr>
        <w:t xml:space="preserve">,  поощряют  разучивание  стихотворений,  скороговорок, </w:t>
      </w:r>
      <w:proofErr w:type="spellStart"/>
      <w:r w:rsidRPr="00D14641">
        <w:rPr>
          <w:rFonts w:ascii="Times New Roman" w:hAnsi="Times New Roman" w:cs="Times New Roman"/>
          <w:sz w:val="28"/>
          <w:szCs w:val="28"/>
        </w:rPr>
        <w:t>чистоговорок</w:t>
      </w:r>
      <w:proofErr w:type="spellEnd"/>
      <w:r w:rsidRPr="00D14641">
        <w:rPr>
          <w:rFonts w:ascii="Times New Roman" w:hAnsi="Times New Roman" w:cs="Times New Roman"/>
          <w:sz w:val="28"/>
          <w:szCs w:val="28"/>
        </w:rPr>
        <w:t>, песен; организуют речевые игры, стимулируют словотворчество.</w:t>
      </w:r>
    </w:p>
    <w:p w:rsidR="00DB1C0D"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sidR="00DB1C0D">
        <w:rPr>
          <w:rFonts w:ascii="Times New Roman" w:hAnsi="Times New Roman" w:cs="Times New Roman"/>
          <w:sz w:val="28"/>
          <w:szCs w:val="28"/>
        </w:rPr>
        <w:t>.</w:t>
      </w:r>
    </w:p>
    <w:p w:rsidR="00287F68" w:rsidRPr="00FD5BF9" w:rsidRDefault="00DB1C0D" w:rsidP="00DB1C0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FD5BF9">
        <w:rPr>
          <w:rFonts w:ascii="Times New Roman" w:hAnsi="Times New Roman" w:cs="Times New Roman"/>
          <w:sz w:val="28"/>
          <w:szCs w:val="28"/>
        </w:rPr>
        <w:t>зрослые читают детям книги, стихи, вспоминают содержание и обсуждают вместе с</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читать сами, предоставляется такая</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 xml:space="preserve">возможность.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У детей активно развивается способность к использованию речи в повседневном общении,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могут  стимулировать  использование  речи  для  познавательно-исследовательского</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развития дет</w:t>
      </w:r>
      <w:r w:rsidR="00DB1C0D">
        <w:rPr>
          <w:rFonts w:ascii="Times New Roman" w:hAnsi="Times New Roman" w:cs="Times New Roman"/>
          <w:sz w:val="28"/>
          <w:szCs w:val="28"/>
        </w:rPr>
        <w:t>ей, например, отвечая на вопросы:</w:t>
      </w:r>
      <w:r w:rsidR="00326D79">
        <w:rPr>
          <w:rFonts w:ascii="Times New Roman" w:hAnsi="Times New Roman" w:cs="Times New Roman"/>
          <w:sz w:val="28"/>
          <w:szCs w:val="28"/>
        </w:rPr>
        <w:t xml:space="preserve"> </w:t>
      </w:r>
      <w:r w:rsidRPr="00D14641">
        <w:rPr>
          <w:rFonts w:ascii="Times New Roman" w:hAnsi="Times New Roman" w:cs="Times New Roman"/>
          <w:sz w:val="28"/>
          <w:szCs w:val="28"/>
        </w:rPr>
        <w:t>«Почему?..», «Когда?..», обращая внимание детей</w:t>
      </w:r>
      <w:r>
        <w:rPr>
          <w:rFonts w:ascii="Times New Roman" w:hAnsi="Times New Roman" w:cs="Times New Roman"/>
          <w:sz w:val="28"/>
          <w:szCs w:val="28"/>
        </w:rPr>
        <w:t xml:space="preserve"> </w:t>
      </w:r>
      <w:r w:rsidRPr="00D14641">
        <w:rPr>
          <w:rFonts w:ascii="Times New Roman" w:hAnsi="Times New Roman" w:cs="Times New Roman"/>
          <w:sz w:val="28"/>
          <w:szCs w:val="28"/>
        </w:rPr>
        <w:t>на последовательность повседневных событий, различия и сходства, причинно-следственные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w:t>
      </w:r>
      <w:r w:rsidR="00326D79">
        <w:rPr>
          <w:rFonts w:ascii="Times New Roman" w:hAnsi="Times New Roman" w:cs="Times New Roman"/>
          <w:sz w:val="28"/>
          <w:szCs w:val="28"/>
        </w:rPr>
        <w:t xml:space="preserve"> а педагог отвечает: «Это тополь</w:t>
      </w:r>
      <w:r w:rsidRPr="00D14641">
        <w:rPr>
          <w:rFonts w:ascii="Times New Roman" w:hAnsi="Times New Roman" w:cs="Times New Roman"/>
          <w:sz w:val="28"/>
          <w:szCs w:val="28"/>
        </w:rPr>
        <w:t>.</w:t>
      </w:r>
      <w:r w:rsidR="00326D79">
        <w:rPr>
          <w:rFonts w:ascii="Times New Roman" w:hAnsi="Times New Roman" w:cs="Times New Roman"/>
          <w:sz w:val="28"/>
          <w:szCs w:val="28"/>
        </w:rPr>
        <w:t xml:space="preserve"> Посмотри, у него</w:t>
      </w:r>
      <w:r w:rsidRPr="00D14641">
        <w:rPr>
          <w:rFonts w:ascii="Times New Roman" w:hAnsi="Times New Roman" w:cs="Times New Roman"/>
          <w:sz w:val="28"/>
          <w:szCs w:val="28"/>
        </w:rPr>
        <w:t xml:space="preserve"> набухли почки и</w:t>
      </w:r>
      <w:r>
        <w:rPr>
          <w:rFonts w:ascii="Times New Roman" w:hAnsi="Times New Roman" w:cs="Times New Roman"/>
          <w:sz w:val="28"/>
          <w:szCs w:val="28"/>
        </w:rPr>
        <w:t xml:space="preserve"> </w:t>
      </w:r>
      <w:r w:rsidRPr="00D14641">
        <w:rPr>
          <w:rFonts w:ascii="Times New Roman" w:hAnsi="Times New Roman" w:cs="Times New Roman"/>
          <w:sz w:val="28"/>
          <w:szCs w:val="28"/>
        </w:rPr>
        <w:t>уже скоро появятся первые листочки».</w:t>
      </w:r>
      <w:r>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только словесно, но и с помощью жестикуляции или </w:t>
      </w:r>
      <w:r>
        <w:rPr>
          <w:rFonts w:ascii="Times New Roman" w:hAnsi="Times New Roman" w:cs="Times New Roman"/>
          <w:sz w:val="28"/>
          <w:szCs w:val="28"/>
        </w:rPr>
        <w:t>с</w:t>
      </w:r>
      <w:r w:rsidRPr="00D14641">
        <w:rPr>
          <w:rFonts w:ascii="Times New Roman" w:hAnsi="Times New Roman" w:cs="Times New Roman"/>
          <w:sz w:val="28"/>
          <w:szCs w:val="28"/>
        </w:rPr>
        <w:t>пециальных средств.</w:t>
      </w:r>
      <w:r>
        <w:rPr>
          <w:rFonts w:ascii="Times New Roman" w:hAnsi="Times New Roman" w:cs="Times New Roman"/>
          <w:sz w:val="28"/>
          <w:szCs w:val="28"/>
        </w:rPr>
        <w:t xml:space="preserve"> </w:t>
      </w:r>
      <w:r w:rsidRPr="00D14641">
        <w:rPr>
          <w:rFonts w:ascii="Times New Roman" w:hAnsi="Times New Roman" w:cs="Times New Roman"/>
          <w:sz w:val="28"/>
          <w:szCs w:val="28"/>
        </w:rPr>
        <w:t>Речевому развитию способствуют наличие в развивающей предметно-пространственной</w:t>
      </w:r>
      <w:r>
        <w:rPr>
          <w:rFonts w:ascii="Times New Roman" w:hAnsi="Times New Roman" w:cs="Times New Roman"/>
          <w:sz w:val="28"/>
          <w:szCs w:val="28"/>
        </w:rPr>
        <w:t xml:space="preserve"> </w:t>
      </w:r>
      <w:r w:rsidRPr="00D14641">
        <w:rPr>
          <w:rFonts w:ascii="Times New Roman" w:hAnsi="Times New Roman" w:cs="Times New Roman"/>
          <w:sz w:val="28"/>
          <w:szCs w:val="28"/>
        </w:rPr>
        <w:t>среде открытого доступа детей к различным литературным изданиям, предоставление места для</w:t>
      </w:r>
      <w:r>
        <w:rPr>
          <w:rFonts w:ascii="Times New Roman" w:hAnsi="Times New Roman" w:cs="Times New Roman"/>
          <w:sz w:val="28"/>
          <w:szCs w:val="28"/>
        </w:rPr>
        <w:t xml:space="preserve"> </w:t>
      </w:r>
      <w:r w:rsidRPr="00D14641">
        <w:rPr>
          <w:rFonts w:ascii="Times New Roman" w:hAnsi="Times New Roman" w:cs="Times New Roman"/>
          <w:sz w:val="28"/>
          <w:szCs w:val="28"/>
        </w:rPr>
        <w:t>рассматривания  и  чтения  детьми  соответствующих  их  возрасту  книг,  наличие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дополнительных материалов, например плакатов и картин, рассказов в картинках, аудиозаписей</w:t>
      </w:r>
      <w:r>
        <w:rPr>
          <w:rFonts w:ascii="Times New Roman" w:hAnsi="Times New Roman" w:cs="Times New Roman"/>
          <w:sz w:val="28"/>
          <w:szCs w:val="28"/>
        </w:rPr>
        <w:t xml:space="preserve"> </w:t>
      </w:r>
      <w:r w:rsidRPr="00D14641">
        <w:rPr>
          <w:rFonts w:ascii="Times New Roman" w:hAnsi="Times New Roman" w:cs="Times New Roman"/>
          <w:sz w:val="28"/>
          <w:szCs w:val="28"/>
        </w:rPr>
        <w:t>литературных произведений и песен, а также других материалов.</w:t>
      </w:r>
    </w:p>
    <w:p w:rsidR="00287F68" w:rsidRPr="00EB38E6" w:rsidRDefault="00287F68" w:rsidP="00287F68">
      <w:pPr>
        <w:shd w:val="clear" w:color="auto" w:fill="FFFFFF"/>
        <w:spacing w:after="0" w:line="240" w:lineRule="auto"/>
        <w:jc w:val="both"/>
        <w:rPr>
          <w:rFonts w:ascii="Times New Roman" w:hAnsi="Times New Roman"/>
          <w:i/>
          <w:sz w:val="28"/>
          <w:szCs w:val="28"/>
        </w:rPr>
      </w:pP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области</w:t>
      </w:r>
      <w:proofErr w:type="gramEnd"/>
      <w:r w:rsidRPr="00D14641">
        <w:rPr>
          <w:rFonts w:ascii="Times New Roman" w:hAnsi="Times New Roman" w:cs="Times New Roman"/>
          <w:sz w:val="28"/>
          <w:szCs w:val="28"/>
        </w:rPr>
        <w:t xml:space="preserve">  художественно-эстетического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образовательной 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lastRenderedPageBreak/>
        <w:t>– развития у детей интереса к эстетической стороне действительности, ознакомления с</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видами и жанрами искусства (словесного, музыкального, изобразительного), в том</w:t>
      </w:r>
      <w:r>
        <w:rPr>
          <w:rFonts w:ascii="Times New Roman" w:hAnsi="Times New Roman" w:cs="Times New Roman"/>
          <w:sz w:val="28"/>
          <w:szCs w:val="28"/>
        </w:rPr>
        <w:t xml:space="preserve"> </w:t>
      </w:r>
      <w:r w:rsidRPr="00D14641">
        <w:rPr>
          <w:rFonts w:ascii="Times New Roman" w:hAnsi="Times New Roman" w:cs="Times New Roman"/>
          <w:sz w:val="28"/>
          <w:szCs w:val="28"/>
        </w:rPr>
        <w:t>числе народного творчества;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потребности  в  творческом  самовыражении,  инициативности  и  самостоятельности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воплощении художественного замысла.</w:t>
      </w:r>
    </w:p>
    <w:p w:rsidR="00DB1C0D"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Pr>
          <w:rFonts w:ascii="Times New Roman" w:hAnsi="Times New Roman" w:cs="Times New Roman"/>
          <w:sz w:val="28"/>
          <w:szCs w:val="28"/>
        </w:rPr>
        <w:t xml:space="preserve">. </w:t>
      </w:r>
    </w:p>
    <w:p w:rsidR="00287F68" w:rsidRPr="00C6033B" w:rsidRDefault="00287F68" w:rsidP="00DB1C0D">
      <w:pPr>
        <w:pStyle w:val="a3"/>
        <w:spacing w:after="0" w:line="240" w:lineRule="auto"/>
        <w:ind w:left="0"/>
        <w:jc w:val="both"/>
        <w:rPr>
          <w:rFonts w:ascii="Times New Roman" w:hAnsi="Times New Roman" w:cs="Times New Roman"/>
          <w:sz w:val="28"/>
          <w:szCs w:val="28"/>
        </w:rPr>
      </w:pP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Эстетическое отношение к миру опирается, прежде всего, на восприятие действительности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rFonts w:ascii="Times New Roman" w:hAnsi="Times New Roman" w:cs="Times New Roman"/>
          <w:sz w:val="28"/>
          <w:szCs w:val="28"/>
        </w:rPr>
        <w:t xml:space="preserve"> </w:t>
      </w:r>
      <w:r w:rsidRPr="00D14641">
        <w:rPr>
          <w:rFonts w:ascii="Times New Roman" w:hAnsi="Times New Roman" w:cs="Times New Roman"/>
          <w:sz w:val="28"/>
          <w:szCs w:val="28"/>
        </w:rPr>
        <w:t>природы  и  рукотворного  мира,  сопереживания  персонажам  художественной  литературы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фольклора.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художественно-эстетической информации.</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в воплощении художественного замысла взрослые создают возможности для творческого самовыражения детей: поддерживают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инициативу,  стремление  к  импровизации  при  самостоятельном  воплощении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художественных  замыслов;  вовлекают  детей  в  разные  виды  художественно-эстетической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деятельности,  в  сюжетно-ролевые  и  режиссерские  игры,  помогают  осваивать  различные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средства, материалы, способы реализации замыслов.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изобразительной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(рисовании, лепке) и художественном конструировании</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предлагают  детям  экспериментировать  с  цветом,  придумывать  и  создавать</w:t>
      </w:r>
      <w:r>
        <w:rPr>
          <w:rFonts w:ascii="Times New Roman" w:hAnsi="Times New Roman" w:cs="Times New Roman"/>
          <w:sz w:val="28"/>
          <w:szCs w:val="28"/>
        </w:rPr>
        <w:t xml:space="preserve"> </w:t>
      </w:r>
      <w:r w:rsidRPr="00D14641">
        <w:rPr>
          <w:rFonts w:ascii="Times New Roman" w:hAnsi="Times New Roman" w:cs="Times New Roman"/>
          <w:sz w:val="28"/>
          <w:szCs w:val="28"/>
        </w:rPr>
        <w:t>композицию;  осваивать  различные  художественные  техники,  использовать  разнообразные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материалы и средства.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силы звука.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В театрализованной деятельности, сюжетно-ролевой и режиссерской игре – языковыми</w:t>
      </w:r>
      <w:r>
        <w:rPr>
          <w:rFonts w:ascii="Times New Roman" w:hAnsi="Times New Roman" w:cs="Times New Roman"/>
          <w:sz w:val="28"/>
          <w:szCs w:val="28"/>
        </w:rPr>
        <w:t xml:space="preserve"> </w:t>
      </w:r>
      <w:r w:rsidRPr="00D14641">
        <w:rPr>
          <w:rFonts w:ascii="Times New Roman" w:hAnsi="Times New Roman" w:cs="Times New Roman"/>
          <w:sz w:val="28"/>
          <w:szCs w:val="28"/>
        </w:rPr>
        <w:t>средствами, средствами мимики, пантомимы, интонации передавать характер, переживания, настроения персонажей.</w:t>
      </w:r>
    </w:p>
    <w:p w:rsidR="00287F68" w:rsidRDefault="00287F68" w:rsidP="008B696C">
      <w:pPr>
        <w:shd w:val="clear" w:color="auto" w:fill="FFFFFF"/>
        <w:spacing w:after="120" w:line="240" w:lineRule="auto"/>
        <w:ind w:firstLine="708"/>
        <w:jc w:val="both"/>
        <w:rPr>
          <w:rFonts w:ascii="Times New Roman" w:hAnsi="Times New Roman"/>
          <w:color w:val="000000"/>
          <w:sz w:val="28"/>
          <w:szCs w:val="28"/>
        </w:rPr>
      </w:pPr>
      <w:r w:rsidRPr="00EF62DF">
        <w:rPr>
          <w:rFonts w:ascii="Times New Roman" w:hAnsi="Times New Roman"/>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эмоционально-эстетическое отношение к предмету освоения.</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287F68" w:rsidRPr="00D14641" w:rsidRDefault="00287F68" w:rsidP="00287F68">
      <w:pPr>
        <w:spacing w:after="0" w:line="240" w:lineRule="auto"/>
        <w:jc w:val="both"/>
        <w:rPr>
          <w:rFonts w:ascii="Times New Roman" w:hAnsi="Times New Roman" w:cs="Times New Roman"/>
          <w:sz w:val="28"/>
          <w:szCs w:val="28"/>
        </w:rPr>
      </w:pPr>
      <w:proofErr w:type="gramStart"/>
      <w:r w:rsidRPr="00D14641">
        <w:rPr>
          <w:rFonts w:ascii="Times New Roman" w:hAnsi="Times New Roman" w:cs="Times New Roman"/>
          <w:sz w:val="28"/>
          <w:szCs w:val="28"/>
        </w:rPr>
        <w:t>В  области</w:t>
      </w:r>
      <w:proofErr w:type="gramEnd"/>
      <w:r w:rsidRPr="00D14641">
        <w:rPr>
          <w:rFonts w:ascii="Times New Roman" w:hAnsi="Times New Roman" w:cs="Times New Roman"/>
          <w:sz w:val="28"/>
          <w:szCs w:val="28"/>
        </w:rPr>
        <w:t xml:space="preserve">  физического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для: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подвижными играми с правилами.</w:t>
      </w:r>
    </w:p>
    <w:p w:rsidR="00287F68" w:rsidRPr="00C6033B"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Pr>
          <w:rFonts w:ascii="Times New Roman" w:hAnsi="Times New Roman" w:cs="Times New Roman"/>
          <w:sz w:val="28"/>
          <w:szCs w:val="28"/>
        </w:rPr>
        <w:t xml:space="preserve"> </w:t>
      </w:r>
      <w:r w:rsidRPr="00D14641">
        <w:rPr>
          <w:rFonts w:ascii="Times New Roman" w:hAnsi="Times New Roman" w:cs="Times New Roman"/>
          <w:sz w:val="28"/>
          <w:szCs w:val="28"/>
        </w:rPr>
        <w:t>и правил, в том числе правил здорового питания, закаливания и пр. Взрослые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полезных  навыков  и  привычек,  нацеленных  на  поддержание собственного</w:t>
      </w:r>
      <w:r>
        <w:rPr>
          <w:rFonts w:ascii="Times New Roman" w:hAnsi="Times New Roman" w:cs="Times New Roman"/>
          <w:sz w:val="28"/>
          <w:szCs w:val="28"/>
        </w:rPr>
        <w:t xml:space="preserve"> </w:t>
      </w:r>
      <w:r w:rsidRPr="00D14641">
        <w:rPr>
          <w:rFonts w:ascii="Times New Roman" w:hAnsi="Times New Roman" w:cs="Times New Roman"/>
          <w:sz w:val="28"/>
          <w:szCs w:val="28"/>
        </w:rPr>
        <w:t>здоровья,  в  том  числе  формированию  гигиенических  навыков.  Создают  возможности  для</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активного участия детей в оздоровительных мероприятиях.</w:t>
      </w:r>
    </w:p>
    <w:p w:rsidR="00287F68" w:rsidRPr="00C6033B"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спорте взрослые  уделяют  специальное  внимание  развитию  у  ребенка  представлений  о  своем</w:t>
      </w:r>
      <w:r>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Для удовлетворения естественной потребности детей в движении взрослые организуют</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пространственную среду с соответствующим оборудованием как внутри помещения</w:t>
      </w:r>
      <w:r>
        <w:rPr>
          <w:rFonts w:ascii="Times New Roman" w:hAnsi="Times New Roman" w:cs="Times New Roman"/>
          <w:sz w:val="28"/>
          <w:szCs w:val="28"/>
        </w:rPr>
        <w:t>,</w:t>
      </w:r>
      <w:r w:rsidRPr="00D14641">
        <w:rPr>
          <w:rFonts w:ascii="Times New Roman" w:hAnsi="Times New Roman" w:cs="Times New Roman"/>
          <w:sz w:val="28"/>
          <w:szCs w:val="28"/>
        </w:rPr>
        <w:t xml:space="preserve"> так и на</w:t>
      </w:r>
      <w:r>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внешней  территории</w:t>
      </w:r>
      <w:proofErr w:type="gramEnd"/>
      <w:r w:rsidRPr="00D14641">
        <w:rPr>
          <w:rFonts w:ascii="Times New Roman" w:hAnsi="Times New Roman" w:cs="Times New Roman"/>
          <w:sz w:val="28"/>
          <w:szCs w:val="28"/>
        </w:rPr>
        <w:t xml:space="preserve"> (горки,  качели  и  т.  п.</w:t>
      </w:r>
      <w:proofErr w:type="gramStart"/>
      <w:r w:rsidRPr="00D14641">
        <w:rPr>
          <w:rFonts w:ascii="Times New Roman" w:hAnsi="Times New Roman" w:cs="Times New Roman"/>
          <w:sz w:val="28"/>
          <w:szCs w:val="28"/>
        </w:rPr>
        <w:t>),  подвижные</w:t>
      </w:r>
      <w:proofErr w:type="gramEnd"/>
      <w:r w:rsidRPr="00D14641">
        <w:rPr>
          <w:rFonts w:ascii="Times New Roman" w:hAnsi="Times New Roman" w:cs="Times New Roman"/>
          <w:sz w:val="28"/>
          <w:szCs w:val="28"/>
        </w:rPr>
        <w:t xml:space="preserve">  игры (как  свободные,  так  и  по</w:t>
      </w:r>
      <w:r>
        <w:rPr>
          <w:rFonts w:ascii="Times New Roman" w:hAnsi="Times New Roman" w:cs="Times New Roman"/>
          <w:sz w:val="28"/>
          <w:szCs w:val="28"/>
        </w:rPr>
        <w:t xml:space="preserve"> </w:t>
      </w:r>
      <w:r w:rsidRPr="00D14641">
        <w:rPr>
          <w:rFonts w:ascii="Times New Roman" w:hAnsi="Times New Roman" w:cs="Times New Roman"/>
          <w:sz w:val="28"/>
          <w:szCs w:val="28"/>
        </w:rPr>
        <w:t>правилам),  занятия,  которые  способствуют  получению  детьми  положительных  эмоций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силы,  гибкости, правильного формирования опорно-двигательной системы детского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организма. </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поддерживают интерес детей к подвижным играм, занятиям на спортивных</w:t>
      </w:r>
      <w:r>
        <w:rPr>
          <w:rFonts w:ascii="Times New Roman" w:hAnsi="Times New Roman" w:cs="Times New Roman"/>
          <w:sz w:val="28"/>
          <w:szCs w:val="28"/>
        </w:rPr>
        <w:t xml:space="preserve"> </w:t>
      </w:r>
      <w:r w:rsidRPr="00D14641">
        <w:rPr>
          <w:rFonts w:ascii="Times New Roman" w:hAnsi="Times New Roman" w:cs="Times New Roman"/>
          <w:sz w:val="28"/>
          <w:szCs w:val="28"/>
        </w:rPr>
        <w:t>снарядах, упражнениям в беге, прыжках, лазании, метании и др.; побуждают детей выполнять</w:t>
      </w:r>
      <w:r>
        <w:rPr>
          <w:rFonts w:ascii="Times New Roman" w:hAnsi="Times New Roman" w:cs="Times New Roman"/>
          <w:sz w:val="28"/>
          <w:szCs w:val="28"/>
        </w:rPr>
        <w:t xml:space="preserve"> </w:t>
      </w:r>
      <w:r w:rsidRPr="00D14641">
        <w:rPr>
          <w:rFonts w:ascii="Times New Roman" w:hAnsi="Times New Roman" w:cs="Times New Roman"/>
          <w:sz w:val="28"/>
          <w:szCs w:val="28"/>
        </w:rPr>
        <w:t>физические  упражнения,  способствующие  развитию  равновесия,  координации  движений,</w:t>
      </w:r>
      <w:r>
        <w:rPr>
          <w:rFonts w:ascii="Times New Roman" w:hAnsi="Times New Roman" w:cs="Times New Roman"/>
          <w:sz w:val="28"/>
          <w:szCs w:val="28"/>
        </w:rPr>
        <w:t xml:space="preserve"> </w:t>
      </w:r>
      <w:r w:rsidRPr="00D14641">
        <w:rPr>
          <w:rFonts w:ascii="Times New Roman" w:hAnsi="Times New Roman" w:cs="Times New Roman"/>
          <w:sz w:val="28"/>
          <w:szCs w:val="28"/>
        </w:rPr>
        <w:t>ловкости, гибкости, быстроты, крупной и мелкой моторики обеих рук, а также правильного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наносящего ущерба организму выполнения основных движений. </w:t>
      </w:r>
    </w:p>
    <w:p w:rsidR="00287F68" w:rsidRDefault="00287F68" w:rsidP="00BB1D27">
      <w:pPr>
        <w:spacing w:after="24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Взрослые проводят физкультурные занятия, организуют спортивные игры в помещении и</w:t>
      </w:r>
      <w:r>
        <w:rPr>
          <w:rFonts w:ascii="Times New Roman" w:hAnsi="Times New Roman" w:cs="Times New Roman"/>
          <w:sz w:val="28"/>
          <w:szCs w:val="28"/>
        </w:rPr>
        <w:t xml:space="preserve"> </w:t>
      </w:r>
      <w:r w:rsidRPr="00D14641">
        <w:rPr>
          <w:rFonts w:ascii="Times New Roman" w:hAnsi="Times New Roman" w:cs="Times New Roman"/>
          <w:sz w:val="28"/>
          <w:szCs w:val="28"/>
        </w:rPr>
        <w:t>на воздухе, спортивные праздники; развивают у детей интерес к различным видам спорта,</w:t>
      </w:r>
      <w:r>
        <w:rPr>
          <w:rFonts w:ascii="Times New Roman" w:hAnsi="Times New Roman" w:cs="Times New Roman"/>
          <w:sz w:val="28"/>
          <w:szCs w:val="28"/>
        </w:rPr>
        <w:t xml:space="preserve"> </w:t>
      </w:r>
      <w:r w:rsidRPr="00D14641">
        <w:rPr>
          <w:rFonts w:ascii="Times New Roman" w:hAnsi="Times New Roman" w:cs="Times New Roman"/>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3B4094" w:rsidRPr="000D09E3" w:rsidRDefault="0069696D" w:rsidP="003B4094">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Pr>
          <w:rFonts w:ascii="Times New Roman" w:eastAsia="Calibri" w:hAnsi="Times New Roman" w:cs="Times New Roman"/>
          <w:b/>
          <w:bCs/>
          <w:i/>
          <w:color w:val="000000"/>
          <w:spacing w:val="-15"/>
          <w:kern w:val="1"/>
          <w:sz w:val="32"/>
          <w:szCs w:val="32"/>
          <w:lang w:eastAsia="hi-IN" w:bidi="hi-IN"/>
        </w:rPr>
        <w:t>2.3</w:t>
      </w:r>
      <w:r w:rsidR="003B4094" w:rsidRPr="000D09E3">
        <w:rPr>
          <w:rFonts w:ascii="Times New Roman" w:eastAsia="Calibri" w:hAnsi="Times New Roman" w:cs="Times New Roman"/>
          <w:b/>
          <w:bCs/>
          <w:i/>
          <w:color w:val="000000"/>
          <w:spacing w:val="-15"/>
          <w:kern w:val="1"/>
          <w:sz w:val="32"/>
          <w:szCs w:val="32"/>
          <w:lang w:eastAsia="hi-IN" w:bidi="hi-IN"/>
        </w:rPr>
        <w:t>.  Часть, формируемая участниками образовательных отношений</w:t>
      </w:r>
    </w:p>
    <w:p w:rsidR="003B4094" w:rsidRPr="000D09E3" w:rsidRDefault="003B4094" w:rsidP="003B4094">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3B4094" w:rsidRPr="00331226" w:rsidRDefault="003B4094" w:rsidP="00775DF8">
      <w:pPr>
        <w:pStyle w:val="Style24"/>
        <w:widowControl/>
        <w:spacing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3B4094" w:rsidRPr="00331226" w:rsidRDefault="003B4094" w:rsidP="00EA7819">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3B4094" w:rsidRPr="00331226" w:rsidRDefault="003B4094" w:rsidP="00EA7819">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3B4094" w:rsidRPr="00331226" w:rsidRDefault="003B4094" w:rsidP="00EA7819">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3B4094" w:rsidRPr="00331226" w:rsidRDefault="003B4094" w:rsidP="00EA7819">
      <w:pPr>
        <w:pStyle w:val="Style24"/>
        <w:widowControl/>
        <w:numPr>
          <w:ilvl w:val="0"/>
          <w:numId w:val="30"/>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понимание гендерной, семейной принадлежности с учетом особенностей и традиций народов Дагестана;</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lastRenderedPageBreak/>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3B4094" w:rsidRPr="005A5243" w:rsidRDefault="003B4094" w:rsidP="003B4094">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3B4094" w:rsidRPr="005A5243" w:rsidRDefault="003B4094" w:rsidP="00EA7819">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3B4094" w:rsidRPr="005A5243" w:rsidRDefault="003B4094" w:rsidP="00EA7819">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3B4094" w:rsidRPr="005A5243" w:rsidRDefault="003B4094" w:rsidP="00EA7819">
      <w:pPr>
        <w:numPr>
          <w:ilvl w:val="0"/>
          <w:numId w:val="32"/>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3B4094" w:rsidRPr="005A5243" w:rsidRDefault="003B4094" w:rsidP="00EA7819">
      <w:pPr>
        <w:numPr>
          <w:ilvl w:val="0"/>
          <w:numId w:val="32"/>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3B4094" w:rsidRPr="005A5243" w:rsidRDefault="003B4094" w:rsidP="00EA7819">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3B4094" w:rsidRPr="005A5243" w:rsidRDefault="003B4094" w:rsidP="00EA7819">
      <w:pPr>
        <w:numPr>
          <w:ilvl w:val="0"/>
          <w:numId w:val="32"/>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3B4094" w:rsidRPr="003B6955" w:rsidRDefault="003B4094" w:rsidP="00775DF8">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3B4094" w:rsidRPr="005A5243" w:rsidRDefault="003B4094" w:rsidP="00775DF8">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3B4094" w:rsidRPr="005A5243" w:rsidRDefault="003B4094" w:rsidP="00EA7819">
      <w:pPr>
        <w:widowControl w:val="0"/>
        <w:numPr>
          <w:ilvl w:val="0"/>
          <w:numId w:val="72"/>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3B4094" w:rsidRPr="005A5243" w:rsidRDefault="003B4094" w:rsidP="00EA7819">
      <w:pPr>
        <w:widowControl w:val="0"/>
        <w:numPr>
          <w:ilvl w:val="0"/>
          <w:numId w:val="72"/>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sidR="00737DC0">
        <w:rPr>
          <w:rFonts w:ascii="Times New Roman" w:hAnsi="Times New Roman" w:cs="Times New Roman"/>
          <w:sz w:val="28"/>
          <w:szCs w:val="28"/>
        </w:rPr>
        <w:t>сто проживания. Мое село</w:t>
      </w:r>
      <w:r w:rsidR="00775DF8">
        <w:rPr>
          <w:rFonts w:ascii="Times New Roman" w:hAnsi="Times New Roman" w:cs="Times New Roman"/>
          <w:sz w:val="28"/>
          <w:szCs w:val="28"/>
        </w:rPr>
        <w:t>, район</w:t>
      </w:r>
      <w:r w:rsidRPr="005A5243">
        <w:rPr>
          <w:rFonts w:ascii="Times New Roman" w:hAnsi="Times New Roman" w:cs="Times New Roman"/>
          <w:sz w:val="28"/>
          <w:szCs w:val="28"/>
        </w:rPr>
        <w:t>, республика»</w:t>
      </w:r>
    </w:p>
    <w:p w:rsidR="003B4094" w:rsidRPr="009D0369" w:rsidRDefault="003B4094" w:rsidP="00EA7819">
      <w:pPr>
        <w:widowControl w:val="0"/>
        <w:numPr>
          <w:ilvl w:val="0"/>
          <w:numId w:val="72"/>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3B4094" w:rsidRPr="005A5243" w:rsidRDefault="003B4094" w:rsidP="00287F68">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3B4094" w:rsidRPr="00DB4BE5" w:rsidRDefault="003B4094" w:rsidP="00287F68">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3B4094" w:rsidRDefault="003B4094" w:rsidP="003B4094">
      <w:pPr>
        <w:spacing w:after="0" w:line="240" w:lineRule="auto"/>
        <w:rPr>
          <w:rFonts w:ascii="Times New Roman" w:hAnsi="Times New Roman" w:cs="Times New Roman"/>
          <w:b/>
          <w:sz w:val="28"/>
          <w:szCs w:val="28"/>
        </w:rPr>
      </w:pPr>
    </w:p>
    <w:p w:rsidR="003B4094" w:rsidRPr="005A5243" w:rsidRDefault="003B4094" w:rsidP="003B4094">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3B4094" w:rsidRPr="005A5243" w:rsidRDefault="009A4E55" w:rsidP="003B4094">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Мое село</w:t>
      </w:r>
      <w:r w:rsidR="00D27A71">
        <w:rPr>
          <w:rFonts w:ascii="Times New Roman" w:hAnsi="Times New Roman" w:cs="Times New Roman"/>
          <w:b/>
          <w:sz w:val="28"/>
          <w:szCs w:val="28"/>
        </w:rPr>
        <w:t>, район</w:t>
      </w:r>
      <w:r w:rsidR="003B4094">
        <w:rPr>
          <w:rFonts w:ascii="Times New Roman" w:hAnsi="Times New Roman" w:cs="Times New Roman"/>
          <w:b/>
          <w:sz w:val="28"/>
          <w:szCs w:val="28"/>
        </w:rPr>
        <w:t>, республика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0338DE" w:rsidRDefault="003B4094" w:rsidP="00EA7819">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w:t>
      </w:r>
      <w:r w:rsidR="00D27A71">
        <w:rPr>
          <w:rFonts w:ascii="Times New Roman" w:eastAsia="Times New Roman" w:hAnsi="Times New Roman" w:cs="Times New Roman"/>
          <w:sz w:val="28"/>
          <w:szCs w:val="28"/>
        </w:rPr>
        <w:t xml:space="preserve">ым краем, историей </w:t>
      </w:r>
      <w:r w:rsidR="009A4E55">
        <w:rPr>
          <w:rFonts w:ascii="Times New Roman" w:eastAsia="Times New Roman" w:hAnsi="Times New Roman" w:cs="Times New Roman"/>
          <w:sz w:val="28"/>
          <w:szCs w:val="28"/>
        </w:rPr>
        <w:t>своего села</w:t>
      </w:r>
      <w:r w:rsidR="00D27A71">
        <w:rPr>
          <w:rFonts w:ascii="Times New Roman" w:eastAsia="Times New Roman" w:hAnsi="Times New Roman" w:cs="Times New Roman"/>
          <w:sz w:val="28"/>
          <w:szCs w:val="28"/>
        </w:rPr>
        <w:t>, района</w:t>
      </w:r>
      <w:r w:rsidRPr="000338DE">
        <w:rPr>
          <w:rFonts w:ascii="Times New Roman" w:eastAsia="Times New Roman" w:hAnsi="Times New Roman" w:cs="Times New Roman"/>
          <w:sz w:val="28"/>
          <w:szCs w:val="28"/>
        </w:rPr>
        <w:t>, достопримечательностями и людьми, прославившими его.</w:t>
      </w:r>
    </w:p>
    <w:p w:rsidR="003B4094" w:rsidRPr="000338DE" w:rsidRDefault="003B4094" w:rsidP="00EA7819">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D27A71">
        <w:rPr>
          <w:rFonts w:ascii="Times New Roman" w:eastAsia="Times New Roman" w:hAnsi="Times New Roman" w:cs="Times New Roman"/>
          <w:sz w:val="28"/>
          <w:szCs w:val="28"/>
        </w:rPr>
        <w:t>о</w:t>
      </w:r>
      <w:r w:rsidR="00737DC0">
        <w:rPr>
          <w:rFonts w:ascii="Times New Roman" w:eastAsia="Times New Roman" w:hAnsi="Times New Roman" w:cs="Times New Roman"/>
          <w:sz w:val="28"/>
          <w:szCs w:val="28"/>
        </w:rPr>
        <w:t xml:space="preserve"> принадлежности к своему селу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w:t>
      </w:r>
      <w:r w:rsidR="004E4494">
        <w:rPr>
          <w:rFonts w:ascii="Times New Roman" w:eastAsia="Times New Roman" w:hAnsi="Times New Roman" w:cs="Times New Roman"/>
          <w:sz w:val="28"/>
          <w:szCs w:val="28"/>
        </w:rPr>
        <w:t xml:space="preserve"> культуре и истории родного поселка</w:t>
      </w:r>
      <w:r w:rsidRPr="000338DE">
        <w:rPr>
          <w:rFonts w:ascii="Times New Roman" w:eastAsia="Times New Roman" w:hAnsi="Times New Roman" w:cs="Times New Roman"/>
          <w:sz w:val="28"/>
          <w:szCs w:val="28"/>
        </w:rPr>
        <w:t>, района, республики.</w:t>
      </w:r>
    </w:p>
    <w:p w:rsidR="003B4094" w:rsidRPr="000338DE" w:rsidRDefault="003B4094" w:rsidP="00EA7819">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w:t>
      </w:r>
      <w:r w:rsidR="004E4494">
        <w:rPr>
          <w:rFonts w:ascii="Times New Roman" w:eastAsia="Times New Roman" w:hAnsi="Times New Roman" w:cs="Times New Roman"/>
          <w:sz w:val="28"/>
          <w:szCs w:val="28"/>
        </w:rPr>
        <w:t>е об</w:t>
      </w:r>
      <w:r w:rsidR="009A4E55">
        <w:rPr>
          <w:rFonts w:ascii="Times New Roman" w:eastAsia="Times New Roman" w:hAnsi="Times New Roman" w:cs="Times New Roman"/>
          <w:sz w:val="28"/>
          <w:szCs w:val="28"/>
        </w:rPr>
        <w:t xml:space="preserve"> особенностях родного села</w:t>
      </w:r>
      <w:r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B00EF8" w:rsidRDefault="003B4094" w:rsidP="00EA7819">
      <w:pPr>
        <w:pStyle w:val="a3"/>
        <w:numPr>
          <w:ilvl w:val="0"/>
          <w:numId w:val="74"/>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 xml:space="preserve">Воспитывать чувство гордости за малую родину через приобщение к историческому прошлому и настоящему родного </w:t>
      </w:r>
      <w:r w:rsidR="009A4E55">
        <w:rPr>
          <w:rFonts w:ascii="Times New Roman" w:eastAsia="Times New Roman" w:hAnsi="Times New Roman" w:cs="Times New Roman"/>
          <w:sz w:val="28"/>
          <w:szCs w:val="28"/>
        </w:rPr>
        <w:t>села</w:t>
      </w:r>
      <w:r w:rsidR="000C2AB1"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5A5243" w:rsidRDefault="003B4094" w:rsidP="003B4094">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rFonts w:ascii="Times New Roman" w:eastAsia="Times New Roman" w:hAnsi="Times New Roman" w:cs="Times New Roman"/>
          <w:sz w:val="28"/>
          <w:szCs w:val="28"/>
        </w:rPr>
        <w:t>био</w:t>
      </w:r>
      <w:proofErr w:type="spellEnd"/>
      <w:r w:rsidRPr="005A5243">
        <w:rPr>
          <w:rFonts w:ascii="Times New Roman" w:eastAsia="Times New Roman" w:hAnsi="Times New Roman" w:cs="Times New Roman"/>
          <w:sz w:val="28"/>
          <w:szCs w:val="28"/>
        </w:rPr>
        <w:t>-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Формировать у дошкольников представления о </w:t>
      </w:r>
      <w:proofErr w:type="spellStart"/>
      <w:r w:rsidRPr="005A5243">
        <w:rPr>
          <w:rFonts w:ascii="Times New Roman" w:eastAsia="Times New Roman" w:hAnsi="Times New Roman" w:cs="Times New Roman"/>
          <w:sz w:val="28"/>
          <w:szCs w:val="28"/>
        </w:rPr>
        <w:t>самоценности</w:t>
      </w:r>
      <w:proofErr w:type="spellEnd"/>
      <w:r w:rsidRPr="005A5243">
        <w:rPr>
          <w:rFonts w:ascii="Times New Roman" w:eastAsia="Times New Roman" w:hAnsi="Times New Roman" w:cs="Times New Roman"/>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3B4094"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3B4094" w:rsidRPr="00A24B03" w:rsidRDefault="003B4094" w:rsidP="003B4094">
      <w:pPr>
        <w:tabs>
          <w:tab w:val="left" w:pos="993"/>
        </w:tabs>
        <w:spacing w:after="0" w:line="240" w:lineRule="auto"/>
        <w:ind w:firstLine="709"/>
        <w:contextualSpacing/>
        <w:jc w:val="both"/>
        <w:rPr>
          <w:rFonts w:ascii="Times New Roman" w:hAnsi="Times New Roman" w:cs="Times New Roman"/>
          <w:b/>
          <w:sz w:val="28"/>
          <w:szCs w:val="28"/>
        </w:rPr>
      </w:pPr>
    </w:p>
    <w:p w:rsidR="003B4094" w:rsidRPr="00A24B03" w:rsidRDefault="003B4094" w:rsidP="0069696D">
      <w:pPr>
        <w:widowControl w:val="0"/>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3B4094" w:rsidRPr="009B7D13" w:rsidRDefault="003B4094" w:rsidP="00EA7819">
      <w:pPr>
        <w:pStyle w:val="a3"/>
        <w:numPr>
          <w:ilvl w:val="0"/>
          <w:numId w:val="77"/>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9B7D13">
        <w:rPr>
          <w:rFonts w:ascii="Times New Roman" w:eastAsia="Times New Roman" w:hAnsi="Times New Roman" w:cs="Times New Roman"/>
          <w:sz w:val="28"/>
          <w:szCs w:val="28"/>
        </w:rPr>
        <w:t xml:space="preserve">оздание условий для </w:t>
      </w:r>
      <w:r w:rsidRPr="009B7D13">
        <w:rPr>
          <w:rFonts w:ascii="Times New Roman" w:hAnsi="Times New Roman" w:cs="Times New Roman"/>
          <w:sz w:val="28"/>
          <w:szCs w:val="28"/>
        </w:rPr>
        <w:t xml:space="preserve">формирования первоначальных умений и навыков практического владения русским языком в устной форме, </w:t>
      </w:r>
      <w:r w:rsidRPr="009B7D13">
        <w:rPr>
          <w:rFonts w:ascii="Times New Roman" w:hAnsi="Times New Roman" w:cs="Times New Roman"/>
          <w:sz w:val="28"/>
          <w:szCs w:val="28"/>
        </w:rPr>
        <w:lastRenderedPageBreak/>
        <w:t>распознавания русской речи на слух и продуцирования её простейших образцов</w:t>
      </w:r>
      <w:r>
        <w:rPr>
          <w:rFonts w:ascii="Times New Roman" w:hAnsi="Times New Roman" w:cs="Times New Roman"/>
          <w:sz w:val="28"/>
          <w:szCs w:val="28"/>
        </w:rPr>
        <w:t>;</w:t>
      </w:r>
    </w:p>
    <w:p w:rsidR="003B4094" w:rsidRPr="009B7D13" w:rsidRDefault="003B4094" w:rsidP="00EA7819">
      <w:pPr>
        <w:pStyle w:val="a3"/>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3B4094" w:rsidRPr="009B7D13" w:rsidRDefault="003B4094" w:rsidP="00EA7819">
      <w:pPr>
        <w:pStyle w:val="a3"/>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w:t>
      </w:r>
      <w:proofErr w:type="gramStart"/>
      <w:r w:rsidRPr="009B7D13">
        <w:rPr>
          <w:rFonts w:ascii="Times New Roman" w:hAnsi="Times New Roman" w:cs="Times New Roman"/>
          <w:sz w:val="28"/>
          <w:szCs w:val="28"/>
        </w:rPr>
        <w:t>решение  в</w:t>
      </w:r>
      <w:proofErr w:type="gramEnd"/>
      <w:r w:rsidRPr="009B7D13">
        <w:rPr>
          <w:rFonts w:ascii="Times New Roman" w:hAnsi="Times New Roman" w:cs="Times New Roman"/>
          <w:sz w:val="28"/>
          <w:szCs w:val="28"/>
        </w:rPr>
        <w:t xml:space="preserve"> несложной проблемной ситуации</w:t>
      </w:r>
      <w:r>
        <w:rPr>
          <w:rFonts w:ascii="Times New Roman" w:hAnsi="Times New Roman" w:cs="Times New Roman"/>
          <w:sz w:val="28"/>
          <w:szCs w:val="28"/>
        </w:rPr>
        <w:t>;</w:t>
      </w:r>
    </w:p>
    <w:p w:rsidR="003B4094" w:rsidRPr="00331226" w:rsidRDefault="003B4094" w:rsidP="00EA7819">
      <w:pPr>
        <w:pStyle w:val="Style24"/>
        <w:widowControl/>
        <w:numPr>
          <w:ilvl w:val="0"/>
          <w:numId w:val="76"/>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1226">
        <w:rPr>
          <w:rFonts w:ascii="Times New Roman" w:hAnsi="Times New Roman" w:cs="Times New Roman"/>
          <w:sz w:val="28"/>
          <w:szCs w:val="28"/>
        </w:rPr>
        <w:t>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3B4094" w:rsidRPr="00A17CC3" w:rsidRDefault="003B4094" w:rsidP="0069696D">
      <w:pPr>
        <w:spacing w:after="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3B4094" w:rsidRDefault="003B4094" w:rsidP="00EA7819">
      <w:pPr>
        <w:numPr>
          <w:ilvl w:val="0"/>
          <w:numId w:val="78"/>
        </w:numPr>
        <w:tabs>
          <w:tab w:val="left" w:pos="851"/>
          <w:tab w:val="left" w:pos="1134"/>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3B4094" w:rsidRPr="00A17CC3" w:rsidRDefault="003B4094" w:rsidP="003B4094">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в развитии изобразительной деятельности:</w:t>
      </w:r>
    </w:p>
    <w:p w:rsidR="003B4094" w:rsidRPr="00A17CC3" w:rsidRDefault="003B4094" w:rsidP="00EA7819">
      <w:pPr>
        <w:numPr>
          <w:ilvl w:val="0"/>
          <w:numId w:val="33"/>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3B4094" w:rsidRPr="00A17CC3" w:rsidRDefault="003B4094" w:rsidP="00EA7819">
      <w:pPr>
        <w:numPr>
          <w:ilvl w:val="0"/>
          <w:numId w:val="33"/>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3B4094" w:rsidRPr="00A17CC3" w:rsidRDefault="003B4094" w:rsidP="00EA7819">
      <w:pPr>
        <w:numPr>
          <w:ilvl w:val="0"/>
          <w:numId w:val="33"/>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3B4094" w:rsidRPr="00A24B03" w:rsidRDefault="003B4094" w:rsidP="003B4094">
      <w:pPr>
        <w:spacing w:line="240" w:lineRule="auto"/>
        <w:ind w:firstLine="567"/>
        <w:contextualSpacing/>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rsidR="003B4094" w:rsidRDefault="003B4094" w:rsidP="003B4094">
      <w:pPr>
        <w:spacing w:after="0" w:line="240" w:lineRule="auto"/>
        <w:contextualSpacing/>
        <w:rPr>
          <w:rFonts w:ascii="Times New Roman" w:hAnsi="Times New Roman" w:cs="Times New Roman"/>
          <w:b/>
          <w:i/>
          <w:sz w:val="32"/>
          <w:szCs w:val="32"/>
        </w:rPr>
      </w:pP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lastRenderedPageBreak/>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3B4094" w:rsidRPr="00040B95"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3B4094" w:rsidRPr="00A17CC3" w:rsidRDefault="00040B95" w:rsidP="003B4094">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3B4094" w:rsidRPr="00A17CC3">
        <w:rPr>
          <w:rFonts w:ascii="Times New Roman" w:hAnsi="Times New Roman" w:cs="Times New Roman"/>
          <w:sz w:val="28"/>
          <w:szCs w:val="28"/>
        </w:rPr>
        <w:t>Для решения указанных задач определяются следующие</w:t>
      </w:r>
      <w:r w:rsidR="003B4094" w:rsidRPr="00A17CC3">
        <w:rPr>
          <w:rFonts w:ascii="Times New Roman" w:hAnsi="Times New Roman" w:cs="Times New Roman"/>
          <w:b/>
          <w:sz w:val="28"/>
          <w:szCs w:val="28"/>
        </w:rPr>
        <w:t xml:space="preserve"> </w:t>
      </w:r>
      <w:r w:rsidR="003B4094" w:rsidRPr="0069696D">
        <w:rPr>
          <w:rFonts w:ascii="Times New Roman" w:hAnsi="Times New Roman" w:cs="Times New Roman"/>
          <w:sz w:val="28"/>
          <w:szCs w:val="28"/>
        </w:rPr>
        <w:t>содержательные линии</w:t>
      </w:r>
      <w:r w:rsidR="003B4094" w:rsidRPr="00A17CC3">
        <w:rPr>
          <w:rFonts w:ascii="Times New Roman" w:hAnsi="Times New Roman" w:cs="Times New Roman"/>
          <w:b/>
          <w:sz w:val="28"/>
          <w:szCs w:val="28"/>
        </w:rPr>
        <w:t xml:space="preserve"> </w:t>
      </w:r>
      <w:r w:rsidR="003B4094" w:rsidRPr="00A17CC3">
        <w:rPr>
          <w:rFonts w:ascii="Times New Roman" w:hAnsi="Times New Roman" w:cs="Times New Roman"/>
          <w:sz w:val="28"/>
          <w:szCs w:val="28"/>
        </w:rPr>
        <w:t>физического развития:</w:t>
      </w:r>
    </w:p>
    <w:p w:rsidR="003B4094" w:rsidRPr="00A17CC3" w:rsidRDefault="003B4094" w:rsidP="00EA7819">
      <w:pPr>
        <w:numPr>
          <w:ilvl w:val="0"/>
          <w:numId w:val="34"/>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3B4094" w:rsidRPr="00A17CC3" w:rsidRDefault="003B4094" w:rsidP="00EA7819">
      <w:pPr>
        <w:numPr>
          <w:ilvl w:val="0"/>
          <w:numId w:val="34"/>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3B4094" w:rsidRPr="00A17CC3" w:rsidRDefault="003B4094" w:rsidP="00EA7819">
      <w:pPr>
        <w:numPr>
          <w:ilvl w:val="0"/>
          <w:numId w:val="34"/>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3B4094" w:rsidRPr="00A17CC3" w:rsidRDefault="003B4094" w:rsidP="00EA7819">
      <w:pPr>
        <w:numPr>
          <w:ilvl w:val="0"/>
          <w:numId w:val="34"/>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3B4094" w:rsidRDefault="003B4094" w:rsidP="00EA7819">
      <w:pPr>
        <w:numPr>
          <w:ilvl w:val="0"/>
          <w:numId w:val="34"/>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Pr>
          <w:rFonts w:ascii="Times New Roman" w:hAnsi="Times New Roman" w:cs="Times New Roman"/>
          <w:color w:val="000000"/>
          <w:sz w:val="28"/>
          <w:szCs w:val="28"/>
        </w:rPr>
        <w:t>.</w:t>
      </w:r>
    </w:p>
    <w:p w:rsidR="003B4094" w:rsidRPr="00A17CC3" w:rsidRDefault="003B4094" w:rsidP="003B4094">
      <w:pPr>
        <w:spacing w:after="0" w:line="240" w:lineRule="auto"/>
        <w:ind w:left="1287"/>
        <w:jc w:val="both"/>
        <w:rPr>
          <w:rFonts w:ascii="Times New Roman" w:hAnsi="Times New Roman" w:cs="Times New Roman"/>
          <w:color w:val="000000"/>
          <w:sz w:val="28"/>
          <w:szCs w:val="28"/>
        </w:rPr>
      </w:pPr>
    </w:p>
    <w:p w:rsidR="003B4094" w:rsidRPr="00B74312" w:rsidRDefault="00B74312" w:rsidP="00B74312">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2.4</w:t>
      </w:r>
      <w:r w:rsidR="003B4094" w:rsidRPr="00B74312">
        <w:rPr>
          <w:rFonts w:ascii="Times New Roman" w:hAnsi="Times New Roman" w:cs="Times New Roman"/>
          <w:b/>
          <w:i/>
          <w:sz w:val="32"/>
          <w:szCs w:val="32"/>
        </w:rPr>
        <w:t>.Описание вариативных форм, способов, методов и средств реализации Программы</w:t>
      </w:r>
    </w:p>
    <w:p w:rsidR="003B4094" w:rsidRPr="0069696D" w:rsidRDefault="003B4094" w:rsidP="00B74312">
      <w:pPr>
        <w:spacing w:before="120" w:after="0"/>
        <w:jc w:val="both"/>
        <w:rPr>
          <w:rFonts w:ascii="Times New Roman" w:hAnsi="Times New Roman" w:cs="Times New Roman"/>
          <w:sz w:val="28"/>
          <w:szCs w:val="28"/>
        </w:rPr>
      </w:pPr>
      <w:r w:rsidRPr="0069696D">
        <w:rPr>
          <w:rFonts w:ascii="Times New Roman" w:hAnsi="Times New Roman" w:cs="Times New Roman"/>
          <w:b/>
          <w:sz w:val="28"/>
          <w:szCs w:val="28"/>
        </w:rPr>
        <w:t>Формы   реализации Программы:</w:t>
      </w:r>
      <w:r w:rsidRPr="0069696D">
        <w:rPr>
          <w:rFonts w:ascii="Times New Roman" w:hAnsi="Times New Roman" w:cs="Times New Roman"/>
          <w:sz w:val="28"/>
          <w:szCs w:val="28"/>
        </w:rPr>
        <w:t xml:space="preserve"> </w:t>
      </w:r>
    </w:p>
    <w:p w:rsidR="003B4094" w:rsidRDefault="003B4094" w:rsidP="0069696D">
      <w:pPr>
        <w:spacing w:after="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3B4094" w:rsidRDefault="003B4094" w:rsidP="0069696D">
      <w:pPr>
        <w:spacing w:after="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3B4094" w:rsidRPr="005E51E6" w:rsidRDefault="003B4094" w:rsidP="0069696D">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lastRenderedPageBreak/>
        <w:t>сочетает совместную с ребенком деятельность (игры, труд, наблюдения и пр.) и самостоятельную деятельность детей;</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3B4094" w:rsidRPr="005E51E6" w:rsidRDefault="003B4094" w:rsidP="003B4094">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наблюдает как развиваются самостоятельность каждого ребенка и взаимоотношения детей; </w:t>
      </w:r>
    </w:p>
    <w:p w:rsidR="003B4094" w:rsidRPr="005E51E6" w:rsidRDefault="003B4094" w:rsidP="003B4094">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3B4094" w:rsidRPr="005E51E6" w:rsidRDefault="003B4094" w:rsidP="003B4094">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601" w:type="dxa"/>
        <w:tblLook w:val="04A0" w:firstRow="1" w:lastRow="0" w:firstColumn="1" w:lastColumn="0" w:noHBand="0" w:noVBand="1"/>
      </w:tblPr>
      <w:tblGrid>
        <w:gridCol w:w="2445"/>
        <w:gridCol w:w="3828"/>
        <w:gridCol w:w="4217"/>
      </w:tblGrid>
      <w:tr w:rsidR="003B4094" w:rsidTr="00287F68">
        <w:tc>
          <w:tcPr>
            <w:tcW w:w="2445" w:type="dxa"/>
            <w:vMerge w:val="restart"/>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045" w:type="dxa"/>
            <w:gridSpan w:val="2"/>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3B4094" w:rsidTr="00287F68">
        <w:tc>
          <w:tcPr>
            <w:tcW w:w="2445" w:type="dxa"/>
            <w:vMerge/>
          </w:tcPr>
          <w:p w:rsidR="003B4094" w:rsidRDefault="003B4094" w:rsidP="00287F68">
            <w:pPr>
              <w:jc w:val="both"/>
              <w:rPr>
                <w:rFonts w:ascii="Times New Roman" w:hAnsi="Times New Roman" w:cs="Times New Roman"/>
                <w:sz w:val="28"/>
                <w:szCs w:val="28"/>
              </w:rPr>
            </w:pPr>
          </w:p>
        </w:tc>
        <w:tc>
          <w:tcPr>
            <w:tcW w:w="3828"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17"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3B4094" w:rsidTr="00287F68">
        <w:tc>
          <w:tcPr>
            <w:tcW w:w="10490" w:type="dxa"/>
            <w:gridSpan w:val="3"/>
          </w:tcPr>
          <w:p w:rsidR="003B4094" w:rsidRPr="005E51E6" w:rsidRDefault="003B4094" w:rsidP="00287F6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3B4094" w:rsidRDefault="003B4094" w:rsidP="00287F6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Индивидуальная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3B4094" w:rsidRPr="00592F6B" w:rsidRDefault="003B4094" w:rsidP="00287F68">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t>Познавательное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Игра-</w:t>
            </w:r>
            <w:r w:rsidRPr="00592F6B">
              <w:rPr>
                <w:rFonts w:ascii="Times New Roman" w:hAnsi="Times New Roman" w:cs="Times New Roman"/>
                <w:sz w:val="28"/>
                <w:szCs w:val="28"/>
              </w:rPr>
              <w:lastRenderedPageBreak/>
              <w:t xml:space="preserve">экспериментирование.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Default="003B4094" w:rsidP="00287F68">
            <w:pPr>
              <w:jc w:val="both"/>
              <w:rPr>
                <w:rFonts w:ascii="Times New Roman" w:hAnsi="Times New Roman" w:cs="Times New Roman"/>
                <w:sz w:val="28"/>
                <w:szCs w:val="28"/>
              </w:rPr>
            </w:pPr>
          </w:p>
        </w:tc>
        <w:tc>
          <w:tcPr>
            <w:tcW w:w="4217" w:type="dxa"/>
          </w:tcPr>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lastRenderedPageBreak/>
              <w:t xml:space="preserve">Создание коллекций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w:t>
            </w:r>
            <w:r w:rsidRPr="00592F6B">
              <w:rPr>
                <w:rFonts w:ascii="Times New Roman" w:hAnsi="Times New Roman" w:cs="Times New Roman"/>
                <w:sz w:val="28"/>
                <w:szCs w:val="28"/>
              </w:rPr>
              <w:lastRenderedPageBreak/>
              <w:t xml:space="preserve">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lastRenderedPageBreak/>
              <w:t xml:space="preserve">Речевое развитие </w:t>
            </w:r>
          </w:p>
        </w:tc>
      </w:tr>
      <w:tr w:rsidR="003B4094" w:rsidTr="00287F68">
        <w:tc>
          <w:tcPr>
            <w:tcW w:w="2445" w:type="dxa"/>
          </w:tcPr>
          <w:p w:rsidR="003B4094" w:rsidRDefault="003B4094" w:rsidP="00287F68">
            <w:pPr>
              <w:rPr>
                <w:rFonts w:ascii="Times New Roman" w:hAnsi="Times New Roman" w:cs="Times New Roman"/>
                <w:sz w:val="28"/>
                <w:szCs w:val="28"/>
              </w:rPr>
            </w:pPr>
            <w:r w:rsidRPr="001A06CA">
              <w:rPr>
                <w:rFonts w:ascii="Times New Roman" w:hAnsi="Times New Roman" w:cs="Times New Roman"/>
                <w:sz w:val="28"/>
                <w:szCs w:val="28"/>
              </w:rPr>
              <w:t>Коммуникативная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828" w:type="dxa"/>
          </w:tcPr>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3B4094" w:rsidRDefault="003B4094" w:rsidP="00287F68">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3B4094" w:rsidRDefault="003B4094" w:rsidP="00287F68">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217" w:type="dxa"/>
          </w:tcPr>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Чтение.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3B4094" w:rsidRPr="002B5C4A" w:rsidRDefault="003B4094" w:rsidP="00287F68">
            <w:pPr>
              <w:pStyle w:val="a3"/>
              <w:numPr>
                <w:ilvl w:val="0"/>
                <w:numId w:val="4"/>
              </w:numPr>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3B4094" w:rsidTr="00287F68">
        <w:tc>
          <w:tcPr>
            <w:tcW w:w="10490" w:type="dxa"/>
            <w:gridSpan w:val="3"/>
          </w:tcPr>
          <w:p w:rsidR="003B4094" w:rsidRPr="00EA0827" w:rsidRDefault="003B4094" w:rsidP="00287F68">
            <w:pPr>
              <w:jc w:val="both"/>
              <w:rPr>
                <w:rFonts w:ascii="Times New Roman" w:hAnsi="Times New Roman" w:cs="Times New Roman"/>
                <w:b/>
                <w:sz w:val="28"/>
                <w:szCs w:val="28"/>
              </w:rPr>
            </w:pPr>
            <w:r w:rsidRPr="00EA0827">
              <w:rPr>
                <w:rFonts w:ascii="Times New Roman" w:hAnsi="Times New Roman" w:cs="Times New Roman"/>
                <w:b/>
                <w:sz w:val="28"/>
                <w:szCs w:val="28"/>
              </w:rPr>
              <w:t>Художественно-эстетическое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sidRPr="00EA0827">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
        </w:tc>
        <w:tc>
          <w:tcPr>
            <w:tcW w:w="3828" w:type="dxa"/>
          </w:tcPr>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lastRenderedPageBreak/>
              <w:t xml:space="preserve">Экспериментирование со звуками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3B4094" w:rsidRPr="00362A96" w:rsidRDefault="003B4094" w:rsidP="00287F68">
            <w:pPr>
              <w:ind w:left="283" w:firstLine="60"/>
              <w:rPr>
                <w:rFonts w:ascii="Times New Roman" w:hAnsi="Times New Roman" w:cs="Times New Roman"/>
                <w:sz w:val="28"/>
                <w:szCs w:val="28"/>
              </w:rPr>
            </w:pPr>
          </w:p>
          <w:p w:rsidR="003B4094" w:rsidRDefault="003B4094" w:rsidP="00287F68">
            <w:pPr>
              <w:jc w:val="both"/>
              <w:rPr>
                <w:rFonts w:ascii="Times New Roman" w:hAnsi="Times New Roman" w:cs="Times New Roman"/>
                <w:sz w:val="28"/>
                <w:szCs w:val="28"/>
              </w:rPr>
            </w:pPr>
          </w:p>
        </w:tc>
        <w:tc>
          <w:tcPr>
            <w:tcW w:w="4217" w:type="dxa"/>
          </w:tcPr>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lastRenderedPageBreak/>
              <w:t xml:space="preserve">Игра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Музыкально- дидактическая игра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3B4094" w:rsidRPr="001049E0" w:rsidRDefault="003B4094" w:rsidP="00287F68">
            <w:pPr>
              <w:pStyle w:val="a3"/>
              <w:numPr>
                <w:ilvl w:val="0"/>
                <w:numId w:val="5"/>
              </w:numPr>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3B4094" w:rsidTr="00287F68">
        <w:tc>
          <w:tcPr>
            <w:tcW w:w="10490" w:type="dxa"/>
            <w:gridSpan w:val="3"/>
          </w:tcPr>
          <w:p w:rsidR="003B4094" w:rsidRPr="00C15E54" w:rsidRDefault="003B4094" w:rsidP="00287F68">
            <w:pPr>
              <w:jc w:val="both"/>
              <w:rPr>
                <w:rFonts w:ascii="Times New Roman" w:hAnsi="Times New Roman" w:cs="Times New Roman"/>
                <w:b/>
                <w:sz w:val="28"/>
                <w:szCs w:val="28"/>
              </w:rPr>
            </w:pPr>
            <w:r w:rsidRPr="00C15E54">
              <w:rPr>
                <w:rFonts w:ascii="Times New Roman" w:hAnsi="Times New Roman" w:cs="Times New Roman"/>
                <w:b/>
                <w:sz w:val="28"/>
                <w:szCs w:val="28"/>
              </w:rPr>
              <w:lastRenderedPageBreak/>
              <w:t xml:space="preserve">Физическое развитие </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Физкультурное занятие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3B4094" w:rsidRDefault="003B4094" w:rsidP="003B4094">
      <w:pPr>
        <w:jc w:val="both"/>
        <w:rPr>
          <w:rFonts w:ascii="Times New Roman" w:hAnsi="Times New Roman" w:cs="Times New Roman"/>
          <w:sz w:val="28"/>
          <w:szCs w:val="28"/>
        </w:rPr>
      </w:pPr>
    </w:p>
    <w:p w:rsidR="003B4094" w:rsidRPr="00AD7BD1" w:rsidRDefault="003B4094" w:rsidP="00040B95">
      <w:pPr>
        <w:spacing w:after="0"/>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3B4094" w:rsidRPr="00AD7BD1" w:rsidRDefault="003B4094" w:rsidP="00040B95">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3B4094" w:rsidRPr="00AD7BD1" w:rsidRDefault="003B4094" w:rsidP="003B4094">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w:t>
      </w:r>
      <w:r w:rsidRPr="00AD7BD1">
        <w:rPr>
          <w:rFonts w:ascii="Times New Roman" w:hAnsi="Times New Roman" w:cs="Times New Roman"/>
          <w:sz w:val="28"/>
          <w:szCs w:val="28"/>
        </w:rPr>
        <w:lastRenderedPageBreak/>
        <w:t xml:space="preserve">уровни развития, при этом педагогу, в первую очередь, важно обеспечить взаимодействие детей в процессе обучения; </w:t>
      </w:r>
    </w:p>
    <w:p w:rsidR="003B4094" w:rsidRPr="00AD7BD1" w:rsidRDefault="003B4094" w:rsidP="00326D79">
      <w:pPr>
        <w:pStyle w:val="a3"/>
        <w:numPr>
          <w:ilvl w:val="0"/>
          <w:numId w:val="7"/>
        </w:numPr>
        <w:spacing w:after="12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3B4094" w:rsidRPr="00040B95" w:rsidRDefault="003B4094" w:rsidP="00040B95">
      <w:pPr>
        <w:spacing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При проведении организованной образовательной деятельности учитываются требования действующего СанПиН. Продолжительность непрерывной непосредственно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B4094" w:rsidRDefault="003B4094" w:rsidP="003B4094">
      <w:pPr>
        <w:ind w:firstLine="708"/>
        <w:jc w:val="both"/>
        <w:rPr>
          <w:rFonts w:ascii="Times New Roman" w:hAnsi="Times New Roman" w:cs="Times New Roman"/>
          <w:b/>
          <w:sz w:val="28"/>
          <w:szCs w:val="28"/>
        </w:rPr>
      </w:pPr>
      <w:r w:rsidRPr="00FF2B0B">
        <w:rPr>
          <w:rFonts w:ascii="Times New Roman" w:hAnsi="Times New Roman" w:cs="Times New Roman"/>
          <w:b/>
          <w:sz w:val="28"/>
          <w:szCs w:val="28"/>
        </w:rPr>
        <w:t>Модель самостоятельной деятельности детей в режимных моментах</w:t>
      </w:r>
    </w:p>
    <w:tbl>
      <w:tblPr>
        <w:tblStyle w:val="a4"/>
        <w:tblW w:w="0" w:type="auto"/>
        <w:tblLook w:val="04A0" w:firstRow="1" w:lastRow="0" w:firstColumn="1" w:lastColumn="0" w:noHBand="0" w:noVBand="1"/>
      </w:tblPr>
      <w:tblGrid>
        <w:gridCol w:w="4786"/>
        <w:gridCol w:w="1701"/>
        <w:gridCol w:w="1701"/>
        <w:gridCol w:w="1666"/>
      </w:tblGrid>
      <w:tr w:rsidR="009613C3" w:rsidTr="00287F68">
        <w:tc>
          <w:tcPr>
            <w:tcW w:w="4786" w:type="dxa"/>
            <w:vMerge w:val="restart"/>
          </w:tcPr>
          <w:p w:rsidR="009613C3" w:rsidRDefault="009613C3" w:rsidP="009613C3">
            <w:pPr>
              <w:jc w:val="center"/>
              <w:rPr>
                <w:rFonts w:ascii="Times New Roman" w:hAnsi="Times New Roman" w:cs="Times New Roman"/>
                <w:b/>
                <w:sz w:val="28"/>
                <w:szCs w:val="28"/>
              </w:rPr>
            </w:pPr>
            <w:r w:rsidRPr="009C3DE7">
              <w:rPr>
                <w:rFonts w:ascii="Times New Roman" w:hAnsi="Times New Roman" w:cs="Times New Roman"/>
                <w:b/>
                <w:sz w:val="28"/>
                <w:szCs w:val="28"/>
              </w:rPr>
              <w:t>Режимные моменты</w:t>
            </w:r>
          </w:p>
        </w:tc>
        <w:tc>
          <w:tcPr>
            <w:tcW w:w="5068" w:type="dxa"/>
            <w:gridSpan w:val="3"/>
          </w:tcPr>
          <w:p w:rsidR="009613C3" w:rsidRDefault="009613C3" w:rsidP="003B4094">
            <w:pPr>
              <w:jc w:val="both"/>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9613C3" w:rsidTr="009613C3">
        <w:tc>
          <w:tcPr>
            <w:tcW w:w="4786" w:type="dxa"/>
            <w:vMerge/>
          </w:tcPr>
          <w:p w:rsidR="009613C3" w:rsidRDefault="009613C3" w:rsidP="003B4094">
            <w:pPr>
              <w:jc w:val="both"/>
              <w:rPr>
                <w:rFonts w:ascii="Times New Roman" w:hAnsi="Times New Roman" w:cs="Times New Roman"/>
                <w:b/>
                <w:sz w:val="28"/>
                <w:szCs w:val="28"/>
              </w:rPr>
            </w:pPr>
          </w:p>
        </w:tc>
        <w:tc>
          <w:tcPr>
            <w:tcW w:w="1701"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701"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666"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в 1-й половине дня (до НОД)  </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 1-й пол. дня</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досуги, общение и деятельность по интересам во 2-й половине дня  </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 дня</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701" w:type="dxa"/>
          </w:tcPr>
          <w:p w:rsidR="009613C3" w:rsidRPr="009C3DE7" w:rsidRDefault="009613C3" w:rsidP="00287F68">
            <w:pPr>
              <w:jc w:val="center"/>
              <w:rPr>
                <w:sz w:val="28"/>
                <w:szCs w:val="28"/>
              </w:rPr>
            </w:pPr>
            <w:r w:rsidRPr="009C3DE7">
              <w:rPr>
                <w:rFonts w:ascii="Times New Roman" w:hAnsi="Times New Roman" w:cs="Times New Roman"/>
                <w:sz w:val="28"/>
                <w:szCs w:val="28"/>
              </w:rPr>
              <w:t>30 мин.</w:t>
            </w:r>
          </w:p>
        </w:tc>
        <w:tc>
          <w:tcPr>
            <w:tcW w:w="1666" w:type="dxa"/>
          </w:tcPr>
          <w:p w:rsidR="009613C3" w:rsidRPr="009C3DE7" w:rsidRDefault="009613C3" w:rsidP="00287F68">
            <w:pPr>
              <w:jc w:val="center"/>
              <w:rPr>
                <w:sz w:val="28"/>
                <w:szCs w:val="28"/>
              </w:rPr>
            </w:pPr>
            <w:r w:rsidRPr="009C3DE7">
              <w:rPr>
                <w:rFonts w:ascii="Times New Roman" w:hAnsi="Times New Roman" w:cs="Times New Roman"/>
                <w:sz w:val="28"/>
                <w:szCs w:val="28"/>
              </w:rPr>
              <w:t>30 мин.</w:t>
            </w:r>
          </w:p>
        </w:tc>
      </w:tr>
    </w:tbl>
    <w:p w:rsidR="003B4094" w:rsidRDefault="003B4094" w:rsidP="009D7130">
      <w:pPr>
        <w:spacing w:after="0"/>
        <w:jc w:val="both"/>
        <w:rPr>
          <w:rFonts w:ascii="Times New Roman" w:hAnsi="Times New Roman" w:cs="Times New Roman"/>
          <w:sz w:val="28"/>
          <w:szCs w:val="28"/>
        </w:rPr>
      </w:pPr>
    </w:p>
    <w:p w:rsidR="009D7130" w:rsidRPr="006F5224" w:rsidRDefault="009D7130" w:rsidP="009D7130">
      <w:pPr>
        <w:widowControl w:val="0"/>
        <w:shd w:val="clear" w:color="auto" w:fill="FFFFFF"/>
        <w:autoSpaceDE w:val="0"/>
        <w:autoSpaceDN w:val="0"/>
        <w:adjustRightInd w:val="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AE3DBA" w:rsidRPr="00114057" w:rsidRDefault="00AE3DBA" w:rsidP="00AE3DBA">
      <w:pPr>
        <w:autoSpaceDE w:val="0"/>
        <w:autoSpaceDN w:val="0"/>
        <w:adjustRightInd w:val="0"/>
        <w:spacing w:after="12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AE3DBA" w:rsidRPr="00114057" w:rsidRDefault="00AE3DBA" w:rsidP="00AE3D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Pr="00114057">
        <w:rPr>
          <w:rFonts w:ascii="Times New Roman" w:hAnsi="Times New Roman" w:cs="Times New Roman"/>
          <w:sz w:val="28"/>
          <w:szCs w:val="28"/>
        </w:rPr>
        <w:t>охранение и укрепление физического и психического здоровья детей;</w:t>
      </w:r>
    </w:p>
    <w:p w:rsidR="00AE3DBA" w:rsidRPr="00114057" w:rsidRDefault="00AE3DBA" w:rsidP="00AE3D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114057">
        <w:rPr>
          <w:rFonts w:ascii="Times New Roman" w:hAnsi="Times New Roman" w:cs="Times New Roman"/>
          <w:sz w:val="28"/>
          <w:szCs w:val="28"/>
        </w:rPr>
        <w:t>оспитание культурно – гигиенических навыков;</w:t>
      </w:r>
    </w:p>
    <w:p w:rsidR="00AE3DBA" w:rsidRPr="00AE3DBA" w:rsidRDefault="00AE3DBA" w:rsidP="00AE3DBA">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w:t>
      </w:r>
      <w:r>
        <w:rPr>
          <w:rFonts w:ascii="Times New Roman" w:hAnsi="Times New Roman" w:cs="Times New Roman"/>
          <w:sz w:val="28"/>
          <w:szCs w:val="28"/>
        </w:rPr>
        <w:t>ф</w:t>
      </w:r>
      <w:r w:rsidRPr="00114057">
        <w:rPr>
          <w:rFonts w:ascii="Times New Roman" w:hAnsi="Times New Roman" w:cs="Times New Roman"/>
          <w:sz w:val="28"/>
          <w:szCs w:val="28"/>
        </w:rPr>
        <w:t>ормирование начальных представлений о здоровом образе жизни.</w:t>
      </w:r>
    </w:p>
    <w:p w:rsidR="00326D79" w:rsidRDefault="00326D79" w:rsidP="00AE3DBA">
      <w:pPr>
        <w:autoSpaceDE w:val="0"/>
        <w:autoSpaceDN w:val="0"/>
        <w:adjustRightInd w:val="0"/>
        <w:spacing w:after="120" w:line="240" w:lineRule="auto"/>
        <w:jc w:val="center"/>
        <w:rPr>
          <w:rFonts w:ascii="Times New Roman" w:hAnsi="Times New Roman" w:cs="Times New Roman"/>
          <w:b/>
          <w:bCs/>
          <w:sz w:val="28"/>
          <w:szCs w:val="28"/>
        </w:rPr>
      </w:pPr>
    </w:p>
    <w:p w:rsidR="00326D79" w:rsidRDefault="00326D79" w:rsidP="00AE3DBA">
      <w:pPr>
        <w:autoSpaceDE w:val="0"/>
        <w:autoSpaceDN w:val="0"/>
        <w:adjustRightInd w:val="0"/>
        <w:spacing w:after="120" w:line="240" w:lineRule="auto"/>
        <w:jc w:val="center"/>
        <w:rPr>
          <w:rFonts w:ascii="Times New Roman" w:hAnsi="Times New Roman" w:cs="Times New Roman"/>
          <w:b/>
          <w:bCs/>
          <w:sz w:val="28"/>
          <w:szCs w:val="28"/>
        </w:rPr>
      </w:pPr>
    </w:p>
    <w:p w:rsidR="00AE3DBA" w:rsidRPr="00FF306D" w:rsidRDefault="00AE3DBA" w:rsidP="00AE3DBA">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оздоровительных</w:t>
      </w:r>
    </w:p>
    <w:p w:rsidR="00AE3DBA" w:rsidRPr="00114057" w:rsidRDefault="00AE3DBA" w:rsidP="00AE3DBA">
      <w:pPr>
        <w:tabs>
          <w:tab w:val="left" w:pos="0"/>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задач в системе всего </w:t>
      </w:r>
      <w:proofErr w:type="spellStart"/>
      <w:r w:rsidRPr="00114057">
        <w:rPr>
          <w:rFonts w:ascii="Times New Roman" w:hAnsi="Times New Roman" w:cs="Times New Roman"/>
          <w:bCs/>
          <w:sz w:val="28"/>
          <w:szCs w:val="28"/>
        </w:rPr>
        <w:t>учебно</w:t>
      </w:r>
      <w:proofErr w:type="spellEnd"/>
      <w:r w:rsidRPr="00114057">
        <w:rPr>
          <w:rFonts w:ascii="Times New Roman" w:hAnsi="Times New Roman" w:cs="Times New Roman"/>
          <w:bCs/>
          <w:sz w:val="28"/>
          <w:szCs w:val="28"/>
        </w:rPr>
        <w:t xml:space="preserve"> - воспитательного процесса и всех видов</w:t>
      </w:r>
    </w:p>
    <w:p w:rsidR="00AE3DBA" w:rsidRPr="00114057" w:rsidRDefault="00AE3DBA" w:rsidP="00AE3DBA">
      <w:pPr>
        <w:tabs>
          <w:tab w:val="left" w:pos="0"/>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принцип результативности и преемственности - поддержание связей между</w:t>
      </w:r>
    </w:p>
    <w:p w:rsidR="00AE3DBA" w:rsidRPr="00114057" w:rsidRDefault="00AE3DBA" w:rsidP="00AE3DBA">
      <w:pPr>
        <w:tabs>
          <w:tab w:val="left" w:pos="567"/>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принцип результативности и гарантированности - реализация прав детей на</w:t>
      </w:r>
    </w:p>
    <w:p w:rsidR="00AE3DBA" w:rsidRPr="00114057" w:rsidRDefault="00AE3DBA" w:rsidP="00AE3DBA">
      <w:pPr>
        <w:tabs>
          <w:tab w:val="left" w:pos="567"/>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получение необходимой помощи и поддержки, гарантия положительных</w:t>
      </w:r>
    </w:p>
    <w:p w:rsidR="00AE3DBA" w:rsidRPr="00114057" w:rsidRDefault="00AE3DBA" w:rsidP="00AE3DBA">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AE3DBA" w:rsidRPr="00FF306D" w:rsidRDefault="00AE3DBA" w:rsidP="00AE3DBA">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AE3DBA" w:rsidRPr="00114057" w:rsidRDefault="00AE3DBA" w:rsidP="00AE3DBA">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систематическое повышение квалификации педагогических и медицинских</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определение показателей физического развития, двигательной</w:t>
      </w:r>
    </w:p>
    <w:p w:rsidR="00AE3DBA" w:rsidRPr="00114057" w:rsidRDefault="00AE3DBA" w:rsidP="00AE3DBA">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AE3DBA" w:rsidRPr="00114057" w:rsidRDefault="00AE3DBA" w:rsidP="00AE3DBA">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 проведение обследований по скрининг - программе и выявление патологий;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предупреждение острых заболеваний методами неспецифической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AE3DBA" w:rsidRPr="008F1E98" w:rsidRDefault="008F1E98" w:rsidP="008F1E9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дегельминтизация.</w:t>
      </w:r>
    </w:p>
    <w:p w:rsidR="00426A46" w:rsidRPr="00AE3DBA" w:rsidRDefault="00426A46" w:rsidP="00426A46">
      <w:pPr>
        <w:spacing w:after="0" w:line="240" w:lineRule="auto"/>
        <w:jc w:val="center"/>
        <w:rPr>
          <w:rFonts w:ascii="Times New Roman" w:hAnsi="Times New Roman" w:cs="Times New Roman"/>
          <w:b/>
          <w:sz w:val="28"/>
          <w:szCs w:val="28"/>
        </w:rPr>
      </w:pPr>
      <w:r w:rsidRPr="00AE3DBA">
        <w:rPr>
          <w:rFonts w:ascii="Times New Roman" w:hAnsi="Times New Roman" w:cs="Times New Roman"/>
          <w:b/>
          <w:sz w:val="28"/>
          <w:szCs w:val="28"/>
        </w:rPr>
        <w:t>Система оздоровительной работы</w:t>
      </w:r>
    </w:p>
    <w:p w:rsidR="00426A46" w:rsidRPr="00D3237A" w:rsidRDefault="00426A46" w:rsidP="00426A46">
      <w:pPr>
        <w:spacing w:after="0" w:line="240" w:lineRule="auto"/>
        <w:jc w:val="center"/>
        <w:rPr>
          <w:rFonts w:ascii="Times New Roman" w:hAnsi="Times New Roman"/>
          <w:b/>
          <w:sz w:val="28"/>
          <w:szCs w:val="28"/>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969"/>
        <w:gridCol w:w="1843"/>
        <w:gridCol w:w="1843"/>
        <w:gridCol w:w="1842"/>
      </w:tblGrid>
      <w:tr w:rsidR="00426A46" w:rsidRPr="00D3237A" w:rsidTr="0029389C">
        <w:tc>
          <w:tcPr>
            <w:tcW w:w="606" w:type="dxa"/>
          </w:tcPr>
          <w:p w:rsidR="00426A46" w:rsidRPr="00295AFB" w:rsidRDefault="00426A46" w:rsidP="00295AFB">
            <w:pPr>
              <w:spacing w:after="0" w:line="240" w:lineRule="auto"/>
              <w:ind w:hanging="77"/>
              <w:jc w:val="center"/>
              <w:rPr>
                <w:rFonts w:ascii="Times New Roman" w:hAnsi="Times New Roman"/>
                <w:b/>
                <w:sz w:val="26"/>
                <w:szCs w:val="26"/>
              </w:rPr>
            </w:pPr>
            <w:r w:rsidRPr="00295AFB">
              <w:rPr>
                <w:rFonts w:ascii="Times New Roman" w:hAnsi="Times New Roman"/>
                <w:b/>
                <w:sz w:val="26"/>
                <w:szCs w:val="26"/>
              </w:rPr>
              <w:t xml:space="preserve">№ </w:t>
            </w:r>
          </w:p>
        </w:tc>
        <w:tc>
          <w:tcPr>
            <w:tcW w:w="3969" w:type="dxa"/>
          </w:tcPr>
          <w:p w:rsidR="00426A46" w:rsidRPr="00295AFB" w:rsidRDefault="00426A46"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Мероприятия</w:t>
            </w:r>
          </w:p>
        </w:tc>
        <w:tc>
          <w:tcPr>
            <w:tcW w:w="1843" w:type="dxa"/>
          </w:tcPr>
          <w:p w:rsidR="00426A46" w:rsidRPr="00295AFB" w:rsidRDefault="00426A46"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Группы</w:t>
            </w:r>
          </w:p>
        </w:tc>
        <w:tc>
          <w:tcPr>
            <w:tcW w:w="1843" w:type="dxa"/>
          </w:tcPr>
          <w:p w:rsidR="00426A46" w:rsidRPr="00295AFB" w:rsidRDefault="00426A46"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Периодич-ть</w:t>
            </w:r>
            <w:proofErr w:type="spellEnd"/>
          </w:p>
        </w:tc>
        <w:tc>
          <w:tcPr>
            <w:tcW w:w="1842" w:type="dxa"/>
          </w:tcPr>
          <w:p w:rsidR="00426A46" w:rsidRPr="00295AFB" w:rsidRDefault="00426A46"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Ответств</w:t>
            </w:r>
            <w:proofErr w:type="spellEnd"/>
            <w:r w:rsidRPr="00295AFB">
              <w:rPr>
                <w:rFonts w:ascii="Times New Roman" w:hAnsi="Times New Roman"/>
                <w:b/>
                <w:sz w:val="26"/>
                <w:szCs w:val="26"/>
              </w:rPr>
              <w:t>.</w:t>
            </w:r>
          </w:p>
        </w:tc>
      </w:tr>
      <w:tr w:rsidR="00426A46" w:rsidRPr="00D3237A" w:rsidTr="0029389C">
        <w:tc>
          <w:tcPr>
            <w:tcW w:w="606" w:type="dxa"/>
          </w:tcPr>
          <w:p w:rsidR="00426A46" w:rsidRPr="00295AFB" w:rsidRDefault="00426A46" w:rsidP="00426A46">
            <w:pPr>
              <w:spacing w:after="0" w:line="240" w:lineRule="auto"/>
              <w:ind w:hanging="77"/>
              <w:rPr>
                <w:rFonts w:ascii="Times New Roman" w:hAnsi="Times New Roman"/>
                <w:b/>
                <w:sz w:val="26"/>
                <w:szCs w:val="26"/>
              </w:rPr>
            </w:pPr>
            <w:r w:rsidRPr="00295AFB">
              <w:rPr>
                <w:rFonts w:ascii="Times New Roman" w:hAnsi="Times New Roman"/>
                <w:b/>
                <w:sz w:val="26"/>
                <w:szCs w:val="26"/>
              </w:rPr>
              <w:t>1.</w:t>
            </w:r>
          </w:p>
        </w:tc>
        <w:tc>
          <w:tcPr>
            <w:tcW w:w="3969" w:type="dxa"/>
          </w:tcPr>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6"/>
                <w:szCs w:val="26"/>
              </w:rPr>
            </w:pPr>
            <w:r w:rsidRPr="00295AFB">
              <w:rPr>
                <w:rFonts w:ascii="Times New Roman" w:hAnsi="Times New Roman"/>
                <w:b/>
                <w:color w:val="000000"/>
                <w:spacing w:val="-6"/>
                <w:sz w:val="26"/>
                <w:szCs w:val="26"/>
              </w:rPr>
              <w:t>Обеспечение здорового ритма жизни</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6"/>
                <w:szCs w:val="26"/>
              </w:rPr>
            </w:pPr>
            <w:r w:rsidRPr="00295AFB">
              <w:rPr>
                <w:rFonts w:ascii="Times New Roman" w:hAnsi="Times New Roman"/>
                <w:color w:val="000000"/>
                <w:spacing w:val="-6"/>
                <w:sz w:val="26"/>
                <w:szCs w:val="26"/>
              </w:rPr>
              <w:t xml:space="preserve">- </w:t>
            </w:r>
            <w:r w:rsidRPr="00295AFB">
              <w:rPr>
                <w:rFonts w:ascii="Times New Roman" w:hAnsi="Times New Roman"/>
                <w:bCs/>
                <w:color w:val="000000"/>
                <w:spacing w:val="-6"/>
                <w:sz w:val="26"/>
                <w:szCs w:val="26"/>
              </w:rPr>
              <w:t xml:space="preserve">щадящий </w:t>
            </w:r>
            <w:r w:rsidRPr="00295AFB">
              <w:rPr>
                <w:rFonts w:ascii="Times New Roman" w:hAnsi="Times New Roman"/>
                <w:color w:val="000000"/>
                <w:spacing w:val="-6"/>
                <w:sz w:val="26"/>
                <w:szCs w:val="26"/>
              </w:rPr>
              <w:t>режим / в адаптационный период/</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гибкий режим дня</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xml:space="preserve">- определение оптимальной нагрузки на ребенка с учетом возрастных и индивидуальных </w:t>
            </w:r>
            <w:r w:rsidRPr="00295AFB">
              <w:rPr>
                <w:rFonts w:ascii="Times New Roman" w:hAnsi="Times New Roman"/>
                <w:color w:val="000000"/>
                <w:spacing w:val="-6"/>
                <w:sz w:val="26"/>
                <w:szCs w:val="26"/>
              </w:rPr>
              <w:t>особенностей</w:t>
            </w:r>
          </w:p>
          <w:p w:rsidR="00426A46" w:rsidRPr="00295AFB" w:rsidRDefault="00426A46" w:rsidP="00426A46">
            <w:pPr>
              <w:widowControl w:val="0"/>
              <w:shd w:val="clear" w:color="auto" w:fill="FFFFFF"/>
              <w:autoSpaceDE w:val="0"/>
              <w:autoSpaceDN w:val="0"/>
              <w:adjustRightInd w:val="0"/>
              <w:spacing w:after="0" w:line="240" w:lineRule="auto"/>
              <w:rPr>
                <w:rFonts w:ascii="Times New Roman" w:hAnsi="Times New Roman"/>
                <w:sz w:val="26"/>
                <w:szCs w:val="26"/>
              </w:rPr>
            </w:pPr>
            <w:r w:rsidRPr="00295AFB">
              <w:rPr>
                <w:rFonts w:ascii="Times New Roman" w:hAnsi="Times New Roman"/>
                <w:color w:val="000000"/>
                <w:spacing w:val="-6"/>
                <w:sz w:val="26"/>
                <w:szCs w:val="26"/>
              </w:rPr>
              <w:t>- организация благоприятного микроклимата</w:t>
            </w:r>
          </w:p>
        </w:tc>
        <w:tc>
          <w:tcPr>
            <w:tcW w:w="1843" w:type="dxa"/>
          </w:tcPr>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 xml:space="preserve">1 младшая группа </w:t>
            </w: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9E746A" w:rsidRPr="00295AFB" w:rsidRDefault="009E746A"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Ежедневно в адаптационный</w:t>
            </w: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период</w:t>
            </w: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6"/>
                <w:sz w:val="26"/>
                <w:szCs w:val="26"/>
              </w:rPr>
            </w:pP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sz w:val="26"/>
                <w:szCs w:val="26"/>
              </w:rPr>
            </w:pPr>
            <w:r w:rsidRPr="00295AFB">
              <w:rPr>
                <w:rFonts w:ascii="Times New Roman" w:hAnsi="Times New Roman"/>
                <w:color w:val="000000"/>
                <w:spacing w:val="-6"/>
                <w:sz w:val="26"/>
                <w:szCs w:val="26"/>
              </w:rPr>
              <w:t xml:space="preserve">ежедневно </w:t>
            </w:r>
            <w:proofErr w:type="spellStart"/>
            <w:r w:rsidRPr="00295AFB">
              <w:rPr>
                <w:rFonts w:ascii="Times New Roman" w:hAnsi="Times New Roman"/>
                <w:color w:val="000000"/>
                <w:spacing w:val="-4"/>
                <w:sz w:val="26"/>
                <w:szCs w:val="26"/>
              </w:rPr>
              <w:t>ежедневно</w:t>
            </w:r>
            <w:proofErr w:type="spellEnd"/>
          </w:p>
        </w:tc>
        <w:tc>
          <w:tcPr>
            <w:tcW w:w="1842" w:type="dxa"/>
          </w:tcPr>
          <w:p w:rsidR="009E746A" w:rsidRPr="00295AFB" w:rsidRDefault="009E746A"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r w:rsidRPr="00295AFB">
              <w:rPr>
                <w:rFonts w:ascii="Times New Roman" w:hAnsi="Times New Roman"/>
                <w:color w:val="000000"/>
                <w:spacing w:val="-6"/>
                <w:sz w:val="26"/>
                <w:szCs w:val="26"/>
              </w:rPr>
              <w:t>Воспитатели,</w:t>
            </w: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sidRPr="00295AFB">
              <w:rPr>
                <w:rFonts w:ascii="Times New Roman" w:hAnsi="Times New Roman"/>
                <w:color w:val="000000"/>
                <w:spacing w:val="-6"/>
                <w:sz w:val="26"/>
                <w:szCs w:val="26"/>
              </w:rPr>
              <w:t xml:space="preserve">медсестра, </w:t>
            </w:r>
            <w:r w:rsidRPr="00295AFB">
              <w:rPr>
                <w:rFonts w:ascii="Times New Roman" w:hAnsi="Times New Roman"/>
                <w:color w:val="000000"/>
                <w:spacing w:val="-5"/>
                <w:sz w:val="26"/>
                <w:szCs w:val="26"/>
              </w:rPr>
              <w:t>педагоги</w:t>
            </w: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7"/>
                <w:sz w:val="26"/>
                <w:szCs w:val="26"/>
              </w:rPr>
            </w:pP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sidRPr="00295AFB">
              <w:rPr>
                <w:rFonts w:ascii="Times New Roman" w:hAnsi="Times New Roman"/>
                <w:color w:val="000000"/>
                <w:spacing w:val="-7"/>
                <w:sz w:val="26"/>
                <w:szCs w:val="26"/>
              </w:rPr>
              <w:t xml:space="preserve">все педагоги, </w:t>
            </w:r>
            <w:r w:rsidRPr="00295AFB">
              <w:rPr>
                <w:rFonts w:ascii="Times New Roman" w:hAnsi="Times New Roman"/>
                <w:color w:val="000000"/>
                <w:spacing w:val="-8"/>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2.</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Двигательная активность</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Воспитатели, </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spellEnd"/>
            <w:r w:rsidRPr="00295AFB">
              <w:rPr>
                <w:rFonts w:ascii="Times New Roman" w:hAnsi="Times New Roman"/>
                <w:sz w:val="26"/>
                <w:szCs w:val="26"/>
              </w:rPr>
              <w:t>. по ФК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Утренняя гимнастика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Инстр.поФк</w:t>
            </w:r>
            <w:proofErr w:type="spellEnd"/>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2.2.</w:t>
            </w:r>
          </w:p>
        </w:tc>
        <w:tc>
          <w:tcPr>
            <w:tcW w:w="3969" w:type="dxa"/>
          </w:tcPr>
          <w:p w:rsidR="00426A46" w:rsidRPr="00295AFB" w:rsidRDefault="00AE3DBA" w:rsidP="00426A46">
            <w:pPr>
              <w:spacing w:after="0" w:line="240" w:lineRule="auto"/>
              <w:rPr>
                <w:rFonts w:ascii="Times New Roman" w:hAnsi="Times New Roman"/>
                <w:sz w:val="26"/>
                <w:szCs w:val="26"/>
              </w:rPr>
            </w:pPr>
            <w:proofErr w:type="spellStart"/>
            <w:r>
              <w:rPr>
                <w:rFonts w:ascii="Times New Roman" w:hAnsi="Times New Roman"/>
                <w:sz w:val="26"/>
                <w:szCs w:val="26"/>
              </w:rPr>
              <w:t>Организован</w:t>
            </w:r>
            <w:r w:rsidR="00426A46" w:rsidRPr="00295AFB">
              <w:rPr>
                <w:rFonts w:ascii="Times New Roman" w:hAnsi="Times New Roman"/>
                <w:sz w:val="26"/>
                <w:szCs w:val="26"/>
              </w:rPr>
              <w:t>нная</w:t>
            </w:r>
            <w:proofErr w:type="spellEnd"/>
            <w:r w:rsidR="00426A46" w:rsidRPr="00295AFB">
              <w:rPr>
                <w:rFonts w:ascii="Times New Roman" w:hAnsi="Times New Roman"/>
                <w:sz w:val="26"/>
                <w:szCs w:val="26"/>
              </w:rPr>
              <w:t xml:space="preserve"> образовательная деятельность по физическому развитию</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 зале;</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на улице.</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1 р. в неделю </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Спортивные упражнения  </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 всех группах</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2.4.</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Элементы спортивных игр</w:t>
            </w:r>
          </w:p>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старшая,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w:t>
            </w:r>
            <w:proofErr w:type="spellEnd"/>
            <w:r w:rsidRPr="00295AFB">
              <w:rPr>
                <w:rFonts w:ascii="Times New Roman" w:hAnsi="Times New Roman"/>
                <w:sz w:val="26"/>
                <w:szCs w:val="26"/>
              </w:rPr>
              <w:t xml:space="preserve"> ФК</w:t>
            </w:r>
          </w:p>
        </w:tc>
      </w:tr>
      <w:tr w:rsidR="00426A46" w:rsidRPr="00D3237A" w:rsidTr="0029389C">
        <w:trPr>
          <w:trHeight w:val="458"/>
        </w:trPr>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2.5</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Кружковая работа</w:t>
            </w:r>
          </w:p>
        </w:tc>
        <w:tc>
          <w:tcPr>
            <w:tcW w:w="1843" w:type="dxa"/>
          </w:tcPr>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 xml:space="preserve">старшая, </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неделю</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w:t>
            </w:r>
            <w:proofErr w:type="spellEnd"/>
            <w:r w:rsidRPr="00295AFB">
              <w:rPr>
                <w:rFonts w:ascii="Times New Roman" w:hAnsi="Times New Roman"/>
                <w:sz w:val="26"/>
                <w:szCs w:val="26"/>
              </w:rPr>
              <w:t xml:space="preserve"> ФК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2.6. </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Активный отдых</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спортивный час;</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физкультурный досуг</w:t>
            </w:r>
            <w:r w:rsidR="009E746A" w:rsidRPr="00295AFB">
              <w:rPr>
                <w:rFonts w:ascii="Times New Roman" w:hAnsi="Times New Roman"/>
                <w:sz w:val="26"/>
                <w:szCs w:val="26"/>
              </w:rPr>
              <w:t>.</w:t>
            </w:r>
          </w:p>
        </w:tc>
        <w:tc>
          <w:tcPr>
            <w:tcW w:w="1843" w:type="dxa"/>
          </w:tcPr>
          <w:p w:rsidR="00426A46" w:rsidRPr="00295AFB" w:rsidRDefault="00426A46" w:rsidP="00426A46">
            <w:pPr>
              <w:spacing w:after="0" w:line="240" w:lineRule="auto"/>
              <w:ind w:right="-141"/>
              <w:rPr>
                <w:rFonts w:ascii="Times New Roman" w:hAnsi="Times New Roman"/>
                <w:sz w:val="26"/>
                <w:szCs w:val="26"/>
              </w:rPr>
            </w:pPr>
          </w:p>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неделю</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месяц</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2.7.</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Физкультурные праздники (зимой, летом)</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«День здоровья»</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ind w:right="-69"/>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ind w:right="-69"/>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Инстр.по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муз. рук.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3.</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 xml:space="preserve">Лечебно – профилактические мероприятия </w:t>
            </w:r>
          </w:p>
        </w:tc>
        <w:tc>
          <w:tcPr>
            <w:tcW w:w="1843" w:type="dxa"/>
          </w:tcPr>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 плану</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Витаминотерапия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Курс 2 р. в год</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3.2</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Профилактика гриппа (проветривание после каждого часа, проветривание после </w:t>
            </w:r>
            <w:r w:rsidRPr="00295AFB">
              <w:rPr>
                <w:rFonts w:ascii="Times New Roman" w:hAnsi="Times New Roman"/>
                <w:sz w:val="26"/>
                <w:szCs w:val="26"/>
              </w:rPr>
              <w:lastRenderedPageBreak/>
              <w:t>занятия)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lastRenderedPageBreak/>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 неблагоприятный период </w:t>
            </w:r>
            <w:r w:rsidRPr="00295AFB">
              <w:rPr>
                <w:rFonts w:ascii="Times New Roman" w:hAnsi="Times New Roman"/>
                <w:sz w:val="26"/>
                <w:szCs w:val="26"/>
              </w:rPr>
              <w:lastRenderedPageBreak/>
              <w:t>(осень, весна)</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lastRenderedPageBreak/>
              <w:t>3.3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Физиотерапевтические процедуры (</w:t>
            </w:r>
            <w:proofErr w:type="spellStart"/>
            <w:r w:rsidRPr="00295AFB">
              <w:rPr>
                <w:rFonts w:ascii="Times New Roman" w:hAnsi="Times New Roman"/>
                <w:sz w:val="26"/>
                <w:szCs w:val="26"/>
              </w:rPr>
              <w:t>кварцевание</w:t>
            </w:r>
            <w:proofErr w:type="spellEnd"/>
            <w:r w:rsidRPr="00295AFB">
              <w:rPr>
                <w:rFonts w:ascii="Times New Roman" w:hAnsi="Times New Roman"/>
                <w:sz w:val="26"/>
                <w:szCs w:val="26"/>
              </w:rPr>
              <w:t>, ингаляция)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 показаниям врача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 течении года</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4.</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Закаливание</w:t>
            </w:r>
          </w:p>
        </w:tc>
        <w:tc>
          <w:tcPr>
            <w:tcW w:w="1843" w:type="dxa"/>
          </w:tcPr>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постояно</w:t>
            </w:r>
            <w:proofErr w:type="spellEnd"/>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Контрастные воздушные ванны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После дневного сна</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Воспитатели </w:t>
            </w:r>
          </w:p>
        </w:tc>
      </w:tr>
      <w:tr w:rsidR="00426A46" w:rsidRPr="00D3237A" w:rsidTr="0029389C">
        <w:trPr>
          <w:trHeight w:val="361"/>
        </w:trPr>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4.2</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Ходьба босиком</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Лето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Облегчённая одежда детей</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 течении дня</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мл. 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4.4</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Мытьё рук, лица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Несколько раз в день</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bl>
    <w:p w:rsidR="00295AFB" w:rsidRPr="0080432D" w:rsidRDefault="00295AFB" w:rsidP="0080432D">
      <w:pPr>
        <w:spacing w:before="240" w:after="240"/>
        <w:jc w:val="center"/>
        <w:rPr>
          <w:rFonts w:ascii="Times New Roman" w:hAnsi="Times New Roman" w:cs="Times New Roman"/>
          <w:b/>
          <w:sz w:val="28"/>
          <w:szCs w:val="28"/>
        </w:rPr>
      </w:pPr>
      <w:r w:rsidRPr="0080432D">
        <w:rPr>
          <w:rFonts w:ascii="Times New Roman" w:hAnsi="Times New Roman" w:cs="Times New Roman"/>
          <w:b/>
          <w:sz w:val="28"/>
          <w:szCs w:val="28"/>
        </w:rPr>
        <w:t>Модель закаливания   детей дошкольного возраста</w:t>
      </w:r>
    </w:p>
    <w:tbl>
      <w:tblPr>
        <w:tblStyle w:val="a4"/>
        <w:tblW w:w="11057" w:type="dxa"/>
        <w:tblInd w:w="-1026" w:type="dxa"/>
        <w:tblLayout w:type="fixed"/>
        <w:tblLook w:val="04A0" w:firstRow="1" w:lastRow="0" w:firstColumn="1" w:lastColumn="0" w:noHBand="0" w:noVBand="1"/>
      </w:tblPr>
      <w:tblGrid>
        <w:gridCol w:w="1276"/>
        <w:gridCol w:w="2126"/>
        <w:gridCol w:w="1985"/>
        <w:gridCol w:w="2410"/>
        <w:gridCol w:w="850"/>
        <w:gridCol w:w="851"/>
        <w:gridCol w:w="850"/>
        <w:gridCol w:w="709"/>
      </w:tblGrid>
      <w:tr w:rsidR="00295AFB" w:rsidTr="00295AFB">
        <w:tc>
          <w:tcPr>
            <w:tcW w:w="127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Фактор</w:t>
            </w:r>
          </w:p>
        </w:tc>
        <w:tc>
          <w:tcPr>
            <w:tcW w:w="212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Мероприятия</w:t>
            </w:r>
          </w:p>
        </w:tc>
        <w:tc>
          <w:tcPr>
            <w:tcW w:w="1985" w:type="dxa"/>
          </w:tcPr>
          <w:p w:rsidR="00295AFB" w:rsidRPr="00295AFB" w:rsidRDefault="00295AFB" w:rsidP="00295AFB">
            <w:pPr>
              <w:jc w:val="center"/>
              <w:rPr>
                <w:rFonts w:ascii="Times New Roman" w:hAnsi="Times New Roman"/>
                <w:b/>
                <w:sz w:val="26"/>
                <w:szCs w:val="26"/>
              </w:rPr>
            </w:pPr>
            <w:r w:rsidRPr="00295AFB">
              <w:rPr>
                <w:rFonts w:ascii="Times New Roman" w:hAnsi="Times New Roman"/>
                <w:b/>
                <w:sz w:val="26"/>
                <w:szCs w:val="26"/>
              </w:rPr>
              <w:t>Место в режиме дня</w:t>
            </w:r>
          </w:p>
        </w:tc>
        <w:tc>
          <w:tcPr>
            <w:tcW w:w="241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Периодичность</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2-3 года</w:t>
            </w:r>
          </w:p>
        </w:tc>
        <w:tc>
          <w:tcPr>
            <w:tcW w:w="851"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3-4 года</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4-5 лет</w:t>
            </w:r>
          </w:p>
        </w:tc>
        <w:tc>
          <w:tcPr>
            <w:tcW w:w="709"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5-6 лет</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Вода</w:t>
            </w:r>
          </w:p>
        </w:tc>
        <w:tc>
          <w:tcPr>
            <w:tcW w:w="2126" w:type="dxa"/>
            <w:vAlign w:val="center"/>
          </w:tcPr>
          <w:p w:rsidR="00295AFB" w:rsidRPr="00295AFB" w:rsidRDefault="00295AFB" w:rsidP="00295AFB">
            <w:pPr>
              <w:pStyle w:val="a5"/>
              <w:spacing w:before="0" w:after="0"/>
              <w:rPr>
                <w:sz w:val="26"/>
                <w:szCs w:val="26"/>
              </w:rPr>
            </w:pPr>
            <w:r w:rsidRPr="00295AFB">
              <w:rPr>
                <w:sz w:val="26"/>
                <w:szCs w:val="26"/>
              </w:rPr>
              <w:t>полоскание рта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3 раза в день</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обливание ног</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дневной прогулки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умывание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 после проулки</w:t>
            </w:r>
          </w:p>
        </w:tc>
        <w:tc>
          <w:tcPr>
            <w:tcW w:w="2410" w:type="dxa"/>
            <w:vAlign w:val="center"/>
          </w:tcPr>
          <w:p w:rsidR="00295AFB" w:rsidRPr="00295AFB" w:rsidRDefault="007F0010" w:rsidP="00295AFB">
            <w:pPr>
              <w:rPr>
                <w:rFonts w:ascii="Times New Roman" w:hAnsi="Times New Roman"/>
                <w:sz w:val="26"/>
                <w:szCs w:val="26"/>
              </w:rPr>
            </w:pPr>
            <w:r w:rsidRPr="00295AFB">
              <w:rPr>
                <w:rFonts w:ascii="Times New Roman" w:hAnsi="Times New Roman"/>
                <w:color w:val="000000"/>
                <w:sz w:val="26"/>
                <w:szCs w:val="26"/>
              </w:rPr>
              <w:t>Е</w:t>
            </w:r>
            <w:r w:rsidR="00295AFB" w:rsidRPr="00295AFB">
              <w:rPr>
                <w:rFonts w:ascii="Times New Roman" w:hAnsi="Times New Roman"/>
                <w:color w:val="000000"/>
                <w:sz w:val="26"/>
                <w:szCs w:val="26"/>
              </w:rPr>
              <w:t>жедневно</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Воздух</w:t>
            </w: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облегченная одежда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одежда по сезону</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прогулках</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прогулка на свежем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занятий,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утренняя гимнастика </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на воздухе </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физкультурные занятия на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воздушные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выполнение режима проветривания помещения</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 графику</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дневной сон с открытой фрамугой</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теплый период</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xml:space="preserve">бодрящая </w:t>
            </w:r>
            <w:r w:rsidRPr="00295AFB">
              <w:rPr>
                <w:rFonts w:ascii="Times New Roman" w:hAnsi="Times New Roman"/>
                <w:sz w:val="26"/>
                <w:szCs w:val="26"/>
              </w:rPr>
              <w:lastRenderedPageBreak/>
              <w:t>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lastRenderedPageBreak/>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lastRenderedPageBreak/>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lastRenderedPageBreak/>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дыхательная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 время утренней зарядки, на физ. занятии, на прогулке,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дозированные солнечные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июнь-август </w:t>
            </w:r>
          </w:p>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Pr>
          <w:p w:rsidR="00295AFB" w:rsidRPr="00295AFB" w:rsidRDefault="00295AFB" w:rsidP="00295AFB">
            <w:pPr>
              <w:rPr>
                <w:sz w:val="26"/>
                <w:szCs w:val="26"/>
              </w:rPr>
            </w:pPr>
            <w:r w:rsidRPr="00295AFB">
              <w:rPr>
                <w:rFonts w:ascii="Times New Roman" w:hAnsi="Times New Roman"/>
                <w:b/>
                <w:sz w:val="26"/>
                <w:szCs w:val="26"/>
              </w:rPr>
              <w:t>Рецепторы</w:t>
            </w:r>
          </w:p>
        </w:tc>
        <w:tc>
          <w:tcPr>
            <w:tcW w:w="2126" w:type="dxa"/>
          </w:tcPr>
          <w:p w:rsidR="00295AFB" w:rsidRPr="00295AFB" w:rsidRDefault="00295AFB" w:rsidP="00295AFB">
            <w:pPr>
              <w:rPr>
                <w:rFonts w:ascii="Times New Roman" w:hAnsi="Times New Roman"/>
                <w:sz w:val="26"/>
                <w:szCs w:val="26"/>
              </w:rPr>
            </w:pP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в обычных условиях</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tcPr>
          <w:p w:rsidR="00295AFB" w:rsidRPr="00295AFB" w:rsidRDefault="00295AFB" w:rsidP="00295AFB">
            <w:pPr>
              <w:rPr>
                <w:rFonts w:ascii="Times New Roman" w:hAnsi="Times New Roman"/>
                <w:sz w:val="26"/>
                <w:szCs w:val="26"/>
              </w:rPr>
            </w:pP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пальчиковая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завтраком</w:t>
            </w:r>
          </w:p>
        </w:tc>
        <w:tc>
          <w:tcPr>
            <w:tcW w:w="2410" w:type="dxa"/>
            <w:vAlign w:val="center"/>
          </w:tcPr>
          <w:p w:rsidR="00295AFB" w:rsidRPr="00295AFB" w:rsidRDefault="007F0010" w:rsidP="00295AFB">
            <w:pPr>
              <w:rPr>
                <w:rFonts w:ascii="Times New Roman" w:hAnsi="Times New Roman"/>
                <w:sz w:val="26"/>
                <w:szCs w:val="26"/>
              </w:rPr>
            </w:pPr>
            <w:r w:rsidRPr="00295AFB">
              <w:rPr>
                <w:rFonts w:ascii="Times New Roman" w:hAnsi="Times New Roman"/>
                <w:sz w:val="26"/>
                <w:szCs w:val="26"/>
              </w:rPr>
              <w:t>Е</w:t>
            </w:r>
            <w:r w:rsidR="00295AFB" w:rsidRPr="00295AFB">
              <w:rPr>
                <w:rFonts w:ascii="Times New Roman" w:hAnsi="Times New Roman"/>
                <w:sz w:val="26"/>
                <w:szCs w:val="26"/>
              </w:rPr>
              <w:t>жедневно</w:t>
            </w:r>
          </w:p>
        </w:tc>
        <w:tc>
          <w:tcPr>
            <w:tcW w:w="850" w:type="dxa"/>
          </w:tcPr>
          <w:p w:rsidR="00295AFB" w:rsidRPr="00295AFB" w:rsidRDefault="00295AFB" w:rsidP="00295AFB">
            <w:pPr>
              <w:rPr>
                <w:rFonts w:ascii="Times New Roman" w:hAnsi="Times New Roman"/>
                <w:sz w:val="26"/>
                <w:szCs w:val="26"/>
              </w:rPr>
            </w:pPr>
          </w:p>
        </w:tc>
        <w:tc>
          <w:tcPr>
            <w:tcW w:w="851"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xml:space="preserve">контрастное </w:t>
            </w: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(песок-трава)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самомассаж</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массаж стоп</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сном</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bl>
    <w:p w:rsidR="009D7130" w:rsidRDefault="009D7130" w:rsidP="009613C3">
      <w:pPr>
        <w:jc w:val="both"/>
        <w:rPr>
          <w:rFonts w:ascii="Times New Roman" w:hAnsi="Times New Roman" w:cs="Times New Roman"/>
          <w:sz w:val="28"/>
          <w:szCs w:val="28"/>
        </w:rPr>
      </w:pPr>
    </w:p>
    <w:p w:rsidR="003B4094" w:rsidRPr="00BB274C" w:rsidRDefault="0069696D" w:rsidP="003B4094">
      <w:pPr>
        <w:jc w:val="center"/>
        <w:rPr>
          <w:rFonts w:ascii="Times New Roman" w:hAnsi="Times New Roman" w:cs="Times New Roman"/>
          <w:b/>
          <w:sz w:val="32"/>
          <w:szCs w:val="32"/>
        </w:rPr>
      </w:pPr>
      <w:r>
        <w:rPr>
          <w:rFonts w:ascii="Times New Roman" w:hAnsi="Times New Roman" w:cs="Times New Roman"/>
          <w:b/>
          <w:i/>
          <w:sz w:val="32"/>
          <w:szCs w:val="32"/>
        </w:rPr>
        <w:t>2.5</w:t>
      </w:r>
      <w:r w:rsidR="003B4094">
        <w:rPr>
          <w:rFonts w:ascii="Times New Roman" w:hAnsi="Times New Roman" w:cs="Times New Roman"/>
          <w:b/>
          <w:i/>
          <w:sz w:val="32"/>
          <w:szCs w:val="32"/>
        </w:rPr>
        <w:t>.Способы и направления поддержки детской инициативы</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3B4094" w:rsidRPr="00D9122E" w:rsidRDefault="003B4094" w:rsidP="00B7431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rFonts w:ascii="Times New Roman" w:hAnsi="Times New Roman" w:cs="Times New Roman"/>
          <w:sz w:val="28"/>
          <w:szCs w:val="28"/>
        </w:rPr>
        <w:t>микрогруппы</w:t>
      </w:r>
      <w:proofErr w:type="spellEnd"/>
      <w:r w:rsidRPr="00D9122E">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«педагог-дети», «дети-дети». </w:t>
      </w:r>
    </w:p>
    <w:p w:rsidR="003B4094" w:rsidRPr="00D9122E" w:rsidRDefault="003B4094" w:rsidP="00B74312">
      <w:pPr>
        <w:spacing w:after="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3B4094" w:rsidRPr="00D9122E" w:rsidRDefault="003B4094" w:rsidP="00EA7819">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w:t>
      </w:r>
      <w:r w:rsidRPr="00D9122E">
        <w:rPr>
          <w:rFonts w:ascii="Times New Roman" w:hAnsi="Times New Roman" w:cs="Times New Roman"/>
          <w:sz w:val="28"/>
          <w:szCs w:val="28"/>
        </w:rPr>
        <w:lastRenderedPageBreak/>
        <w:t xml:space="preserve">силах; </w:t>
      </w:r>
    </w:p>
    <w:p w:rsidR="003B4094" w:rsidRPr="00D9122E" w:rsidRDefault="003B4094" w:rsidP="00EA7819">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3B4094" w:rsidRPr="00D9122E" w:rsidRDefault="003B4094" w:rsidP="00EA7819">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3B4094" w:rsidRPr="00D9122E" w:rsidRDefault="003B4094" w:rsidP="003B4094">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через: </w:t>
      </w:r>
    </w:p>
    <w:p w:rsidR="003B4094" w:rsidRPr="00D9122E" w:rsidRDefault="003B4094" w:rsidP="00EA7819">
      <w:pPr>
        <w:pStyle w:val="a3"/>
        <w:widowControl w:val="0"/>
        <w:numPr>
          <w:ilvl w:val="0"/>
          <w:numId w:val="35"/>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3B4094" w:rsidRDefault="003B4094" w:rsidP="00EA7819">
      <w:pPr>
        <w:pStyle w:val="a3"/>
        <w:widowControl w:val="0"/>
        <w:numPr>
          <w:ilvl w:val="0"/>
          <w:numId w:val="35"/>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через: </w:t>
      </w:r>
    </w:p>
    <w:p w:rsidR="003B4094" w:rsidRPr="00D9122E" w:rsidRDefault="003B4094" w:rsidP="00EA7819">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3B4094" w:rsidRPr="00D9122E" w:rsidRDefault="003B4094" w:rsidP="00EA7819">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3B4094" w:rsidRPr="00DF2120" w:rsidRDefault="003B4094" w:rsidP="00EA7819">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3B4094" w:rsidRPr="00D9122E" w:rsidRDefault="003B4094" w:rsidP="00EA7819">
      <w:pPr>
        <w:pStyle w:val="a3"/>
        <w:widowControl w:val="0"/>
        <w:numPr>
          <w:ilvl w:val="0"/>
          <w:numId w:val="37"/>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3B4094" w:rsidRPr="00D9122E" w:rsidRDefault="003B4094" w:rsidP="00EA7819">
      <w:pPr>
        <w:pStyle w:val="a3"/>
        <w:widowControl w:val="0"/>
        <w:numPr>
          <w:ilvl w:val="0"/>
          <w:numId w:val="37"/>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3B4094" w:rsidRPr="00DF2120" w:rsidRDefault="003B4094" w:rsidP="00EA7819">
      <w:pPr>
        <w:pStyle w:val="a3"/>
        <w:widowControl w:val="0"/>
        <w:numPr>
          <w:ilvl w:val="0"/>
          <w:numId w:val="37"/>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со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3B4094" w:rsidRPr="00D9122E" w:rsidRDefault="003B4094" w:rsidP="00EA7819">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3B4094" w:rsidRPr="00D9122E" w:rsidRDefault="003B4094" w:rsidP="00EA7819">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3B4094" w:rsidRPr="00D9122E" w:rsidRDefault="003B4094" w:rsidP="00EA7819">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3B4094" w:rsidRPr="00DF2120" w:rsidRDefault="003B4094" w:rsidP="00EA7819">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3B4094" w:rsidRPr="009137C1" w:rsidRDefault="003B4094" w:rsidP="003B4094">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3B4094" w:rsidRPr="00A17CC3" w:rsidRDefault="00B74312" w:rsidP="003B4094">
      <w:pPr>
        <w:pStyle w:val="Default"/>
        <w:spacing w:after="240"/>
        <w:jc w:val="center"/>
        <w:rPr>
          <w:i/>
          <w:sz w:val="32"/>
          <w:szCs w:val="32"/>
        </w:rPr>
      </w:pPr>
      <w:r>
        <w:rPr>
          <w:b/>
          <w:bCs/>
          <w:i/>
          <w:sz w:val="32"/>
          <w:szCs w:val="32"/>
        </w:rPr>
        <w:lastRenderedPageBreak/>
        <w:t>2.6</w:t>
      </w:r>
      <w:r w:rsidR="003B4094" w:rsidRPr="00A17CC3">
        <w:rPr>
          <w:b/>
          <w:bCs/>
          <w:i/>
          <w:sz w:val="32"/>
          <w:szCs w:val="32"/>
        </w:rPr>
        <w:t>.Особенности взаимодействия педагогического коллектива с семьями воспитанников.</w:t>
      </w:r>
    </w:p>
    <w:p w:rsidR="003B4094" w:rsidRPr="00864D62" w:rsidRDefault="003B4094" w:rsidP="009B1E01">
      <w:pPr>
        <w:spacing w:after="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3B4094" w:rsidRDefault="003B4094" w:rsidP="009B1E01">
      <w:pPr>
        <w:spacing w:after="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3B4094" w:rsidRPr="0040412F" w:rsidRDefault="003B4094" w:rsidP="009B1E01">
      <w:pPr>
        <w:pStyle w:val="Default"/>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3B4094" w:rsidRPr="0040412F" w:rsidRDefault="003B4094" w:rsidP="00EA7819">
      <w:pPr>
        <w:pStyle w:val="Default"/>
        <w:numPr>
          <w:ilvl w:val="0"/>
          <w:numId w:val="40"/>
        </w:numPr>
        <w:jc w:val="both"/>
        <w:rPr>
          <w:sz w:val="28"/>
          <w:szCs w:val="28"/>
        </w:rPr>
      </w:pPr>
      <w:r w:rsidRPr="0040412F">
        <w:rPr>
          <w:sz w:val="28"/>
          <w:szCs w:val="28"/>
        </w:rPr>
        <w:t xml:space="preserve">единый подход к процессу воспитания ребёнка;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открытость дошкольного учреждения для родителей;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уважение и доброжелательность друг к другу;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дифференцированный подход к каждой семье; </w:t>
      </w:r>
    </w:p>
    <w:p w:rsidR="003B4094" w:rsidRPr="0040412F" w:rsidRDefault="003B4094" w:rsidP="00EA7819">
      <w:pPr>
        <w:pStyle w:val="Default"/>
        <w:numPr>
          <w:ilvl w:val="0"/>
          <w:numId w:val="40"/>
        </w:numPr>
        <w:spacing w:after="240"/>
        <w:jc w:val="both"/>
        <w:rPr>
          <w:sz w:val="28"/>
          <w:szCs w:val="28"/>
        </w:rPr>
      </w:pPr>
      <w:r w:rsidRPr="0040412F">
        <w:rPr>
          <w:sz w:val="28"/>
          <w:szCs w:val="28"/>
        </w:rPr>
        <w:t xml:space="preserve">равно ответственность родителей и педагогов. </w:t>
      </w:r>
    </w:p>
    <w:p w:rsidR="003B4094" w:rsidRPr="00413B0E" w:rsidRDefault="003B4094" w:rsidP="003B4094">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3B4094" w:rsidRPr="00864D6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формирование психолого- педагогических знаний родителей;</w:t>
      </w:r>
    </w:p>
    <w:p w:rsidR="003B4094" w:rsidRPr="00864D6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3B4094" w:rsidRPr="00864D6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3B4094" w:rsidRPr="00B7431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3B4094" w:rsidRPr="00413B0E" w:rsidRDefault="003B4094" w:rsidP="003B4094">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3B4094"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B4094" w:rsidRDefault="003B4094" w:rsidP="003B4094">
      <w:pPr>
        <w:spacing w:after="0" w:line="240" w:lineRule="auto"/>
        <w:ind w:left="720"/>
        <w:contextualSpacing/>
        <w:jc w:val="both"/>
        <w:rPr>
          <w:rFonts w:ascii="Times New Roman" w:eastAsia="Times New Roman" w:hAnsi="Times New Roman" w:cs="Times New Roman"/>
          <w:sz w:val="28"/>
          <w:szCs w:val="28"/>
          <w:lang w:eastAsia="ru-RU"/>
        </w:rPr>
      </w:pPr>
    </w:p>
    <w:p w:rsidR="003B4094" w:rsidRPr="001B3D10" w:rsidRDefault="003B4094" w:rsidP="003B4094">
      <w:pPr>
        <w:spacing w:after="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Модель сотрудничества семьи и ДОУ в течение года</w:t>
      </w:r>
    </w:p>
    <w:p w:rsidR="003B4094" w:rsidRPr="00413B0E" w:rsidRDefault="003B4094" w:rsidP="003B4094">
      <w:pPr>
        <w:spacing w:after="0" w:line="240" w:lineRule="auto"/>
        <w:rPr>
          <w:rFonts w:ascii="Times New Roman" w:eastAsia="Times New Roman" w:hAnsi="Times New Roman" w:cs="Times New Roman"/>
          <w:b/>
          <w:color w:val="FF66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710"/>
        <w:gridCol w:w="2409"/>
      </w:tblGrid>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lastRenderedPageBreak/>
              <w:t>в жизни ДОУ</w:t>
            </w:r>
          </w:p>
        </w:tc>
        <w:tc>
          <w:tcPr>
            <w:tcW w:w="4710"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lastRenderedPageBreak/>
              <w:t>Формы участия</w:t>
            </w:r>
          </w:p>
        </w:tc>
        <w:tc>
          <w:tcPr>
            <w:tcW w:w="2409"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В проведении мониторинговых исследований</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409"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737DC0"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w:t>
            </w:r>
            <w:r w:rsidR="003B4094" w:rsidRPr="00413B0E">
              <w:rPr>
                <w:rFonts w:ascii="Times New Roman" w:eastAsia="Times New Roman" w:hAnsi="Times New Roman" w:cs="Times New Roman"/>
                <w:sz w:val="28"/>
                <w:szCs w:val="28"/>
                <w:lang w:eastAsia="ru-RU"/>
              </w:rPr>
              <w:t>жегодно</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управлении ДОУ</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попечительского совета, родительского комитета, Совета ДОУ; педагогических советах.</w:t>
            </w:r>
          </w:p>
        </w:tc>
        <w:tc>
          <w:tcPr>
            <w:tcW w:w="2409"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w:t>
            </w:r>
            <w:r>
              <w:rPr>
                <w:rFonts w:ascii="Times New Roman" w:eastAsia="Times New Roman" w:hAnsi="Times New Roman" w:cs="Times New Roman"/>
                <w:sz w:val="28"/>
                <w:szCs w:val="28"/>
                <w:lang w:eastAsia="ru-RU"/>
              </w:rPr>
              <w:t xml:space="preserve">к газеты для родителей </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воспитательно-образовательном процессе ДОУ, направленном на установление сотрудничества и партнерских отношений</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3B4094" w:rsidRPr="00413B0E" w:rsidRDefault="003B4094" w:rsidP="00287F68">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501B5B" w:rsidRDefault="003B4094" w:rsidP="00EA7819">
            <w:pPr>
              <w:pStyle w:val="a3"/>
              <w:numPr>
                <w:ilvl w:val="0"/>
                <w:numId w:val="41"/>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3B4094" w:rsidRDefault="003B4094" w:rsidP="003B4094">
      <w:pPr>
        <w:spacing w:after="0" w:line="240" w:lineRule="auto"/>
        <w:rPr>
          <w:rFonts w:ascii="Times New Roman" w:hAnsi="Times New Roman" w:cs="Times New Roman"/>
          <w:sz w:val="28"/>
          <w:szCs w:val="28"/>
        </w:rPr>
      </w:pPr>
    </w:p>
    <w:p w:rsidR="003B4094" w:rsidRPr="009B1E01" w:rsidRDefault="00B74312" w:rsidP="009B1E01">
      <w:pPr>
        <w:spacing w:after="120"/>
        <w:jc w:val="center"/>
        <w:rPr>
          <w:rFonts w:ascii="Times New Roman" w:hAnsi="Times New Roman" w:cs="Times New Roman"/>
          <w:sz w:val="28"/>
          <w:szCs w:val="28"/>
        </w:rPr>
      </w:pPr>
      <w:r>
        <w:rPr>
          <w:rFonts w:ascii="Times New Roman" w:hAnsi="Times New Roman" w:cs="Times New Roman"/>
          <w:b/>
          <w:i/>
          <w:sz w:val="32"/>
          <w:szCs w:val="32"/>
        </w:rPr>
        <w:t>2.7</w:t>
      </w:r>
      <w:r w:rsidR="003B4094">
        <w:rPr>
          <w:rFonts w:ascii="Times New Roman" w:hAnsi="Times New Roman" w:cs="Times New Roman"/>
          <w:b/>
          <w:i/>
          <w:sz w:val="32"/>
          <w:szCs w:val="32"/>
        </w:rPr>
        <w:t xml:space="preserve">.  </w:t>
      </w:r>
      <w:r w:rsidR="003B4094" w:rsidRPr="006B052B">
        <w:rPr>
          <w:rFonts w:ascii="Times New Roman" w:hAnsi="Times New Roman" w:cs="Times New Roman"/>
          <w:b/>
          <w:i/>
          <w:sz w:val="32"/>
          <w:szCs w:val="32"/>
        </w:rPr>
        <w:t>Содержание коррекционной работы.</w:t>
      </w:r>
    </w:p>
    <w:p w:rsidR="00EB7024" w:rsidRPr="00A17CC3" w:rsidRDefault="00EB7024" w:rsidP="00EB7024">
      <w:pPr>
        <w:spacing w:after="0" w:line="240" w:lineRule="auto"/>
        <w:contextualSpacing/>
        <w:rPr>
          <w:rFonts w:ascii="Times New Roman" w:hAnsi="Times New Roman" w:cs="Times New Roman"/>
          <w:b/>
          <w:i/>
          <w:sz w:val="28"/>
          <w:szCs w:val="28"/>
        </w:rPr>
      </w:pPr>
      <w:r>
        <w:rPr>
          <w:rFonts w:ascii="Times New Roman" w:hAnsi="Times New Roman" w:cs="Times New Roman"/>
          <w:b/>
          <w:i/>
          <w:sz w:val="28"/>
          <w:szCs w:val="28"/>
        </w:rPr>
        <w:t>Система работы учителя-логопеда</w:t>
      </w:r>
    </w:p>
    <w:p w:rsidR="00EB7024" w:rsidRPr="00535960" w:rsidRDefault="00EB7024" w:rsidP="00EB7024">
      <w:pPr>
        <w:pStyle w:val="a5"/>
        <w:spacing w:before="0" w:after="0"/>
        <w:ind w:firstLine="709"/>
        <w:jc w:val="both"/>
        <w:rPr>
          <w:sz w:val="28"/>
          <w:szCs w:val="28"/>
        </w:rPr>
      </w:pPr>
      <w:r w:rsidRPr="00535960">
        <w:rPr>
          <w:sz w:val="28"/>
          <w:szCs w:val="28"/>
        </w:rPr>
        <w:t>На логопедические занятия от</w:t>
      </w:r>
      <w:r>
        <w:rPr>
          <w:sz w:val="28"/>
          <w:szCs w:val="28"/>
        </w:rPr>
        <w:t>бираются дети  старшего возраста</w:t>
      </w:r>
      <w:r w:rsidRPr="00535960">
        <w:rPr>
          <w:sz w:val="28"/>
          <w:szCs w:val="28"/>
        </w:rPr>
        <w:t xml:space="preserve">, имеющие нарушения произношения отдельных звуков, фонетико-фонематические нарушения, </w:t>
      </w:r>
      <w:proofErr w:type="spellStart"/>
      <w:r w:rsidRPr="00535960">
        <w:rPr>
          <w:sz w:val="28"/>
          <w:szCs w:val="28"/>
        </w:rPr>
        <w:t>нерезко</w:t>
      </w:r>
      <w:proofErr w:type="spellEnd"/>
      <w:r w:rsidRPr="00535960">
        <w:rPr>
          <w:sz w:val="28"/>
          <w:szCs w:val="28"/>
        </w:rPr>
        <w:t xml:space="preserve"> выраженное общее недоразвитие речи.</w:t>
      </w:r>
    </w:p>
    <w:p w:rsidR="00EB7024" w:rsidRPr="00535960" w:rsidRDefault="00EB7024" w:rsidP="00EB7024">
      <w:pPr>
        <w:pStyle w:val="a5"/>
        <w:spacing w:before="0" w:after="0"/>
        <w:ind w:firstLine="709"/>
        <w:jc w:val="both"/>
        <w:rPr>
          <w:sz w:val="28"/>
          <w:szCs w:val="28"/>
        </w:rPr>
      </w:pPr>
      <w:r w:rsidRPr="00535960">
        <w:rPr>
          <w:sz w:val="28"/>
          <w:szCs w:val="28"/>
        </w:rPr>
        <w:t xml:space="preserve"> Дети с общим недоразвитием речи 1-3 уровня, заиканием не подлежат прием</w:t>
      </w:r>
      <w:r>
        <w:rPr>
          <w:sz w:val="28"/>
          <w:szCs w:val="28"/>
        </w:rPr>
        <w:t>у на логопедические занятия в М</w:t>
      </w:r>
      <w:r>
        <w:rPr>
          <w:rFonts w:eastAsia="Calibri"/>
          <w:color w:val="000000" w:themeColor="text1"/>
          <w:sz w:val="28"/>
          <w:szCs w:val="28"/>
        </w:rPr>
        <w:t>К</w:t>
      </w:r>
      <w:r w:rsidRPr="00535960">
        <w:rPr>
          <w:sz w:val="28"/>
          <w:szCs w:val="28"/>
        </w:rPr>
        <w:t>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EB7024" w:rsidRPr="00535960" w:rsidRDefault="00EB7024" w:rsidP="00EB7024">
      <w:pPr>
        <w:pStyle w:val="a5"/>
        <w:spacing w:before="0" w:after="0"/>
        <w:ind w:firstLine="709"/>
        <w:jc w:val="both"/>
        <w:rPr>
          <w:sz w:val="28"/>
          <w:szCs w:val="28"/>
        </w:rPr>
      </w:pPr>
      <w:r w:rsidRPr="00535960">
        <w:rPr>
          <w:sz w:val="28"/>
          <w:szCs w:val="28"/>
        </w:rPr>
        <w:t>Предельная наполняемость логопедического пункта – 25 человек. Нагрузка учителя-логопеда на 1,0 ставку предусматривает одновременную работу по коррекции речи от 20 до 25 детей.</w:t>
      </w:r>
    </w:p>
    <w:p w:rsidR="00EB7024" w:rsidRDefault="00EB7024" w:rsidP="00EB7024">
      <w:pPr>
        <w:pStyle w:val="a5"/>
        <w:spacing w:before="0" w:after="0"/>
        <w:ind w:firstLine="709"/>
        <w:jc w:val="both"/>
        <w:rPr>
          <w:sz w:val="28"/>
          <w:szCs w:val="28"/>
        </w:rPr>
      </w:pPr>
      <w:r w:rsidRPr="00535960">
        <w:rPr>
          <w:sz w:val="28"/>
          <w:szCs w:val="28"/>
        </w:rPr>
        <w:t>Зачисление на занятия осуществляется на основе обследования речи 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тавляет логопед, 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rsidR="00EB7024" w:rsidRPr="00535960" w:rsidRDefault="00EB7024" w:rsidP="00EB7024">
      <w:pPr>
        <w:pStyle w:val="a5"/>
        <w:tabs>
          <w:tab w:val="num" w:pos="2775"/>
        </w:tabs>
        <w:spacing w:before="0" w:after="0"/>
        <w:ind w:firstLine="709"/>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EB7024" w:rsidRPr="00535960" w:rsidRDefault="00EB7024" w:rsidP="00EB7024">
      <w:pPr>
        <w:pStyle w:val="a5"/>
        <w:tabs>
          <w:tab w:val="num" w:pos="2775"/>
        </w:tabs>
        <w:spacing w:before="0" w:after="0"/>
        <w:ind w:firstLine="709"/>
        <w:jc w:val="both"/>
        <w:rPr>
          <w:sz w:val="28"/>
          <w:szCs w:val="28"/>
        </w:rPr>
      </w:pPr>
    </w:p>
    <w:p w:rsidR="00EB7024" w:rsidRPr="00535960" w:rsidRDefault="00EB7024" w:rsidP="00EB7024">
      <w:pPr>
        <w:pStyle w:val="a5"/>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EB7024" w:rsidRPr="00535960" w:rsidRDefault="00EB7024" w:rsidP="00EB7024">
      <w:pPr>
        <w:pStyle w:val="a5"/>
        <w:spacing w:before="0" w:after="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EB7024" w:rsidRPr="00535960" w:rsidRDefault="00EB7024" w:rsidP="00EB7024">
      <w:pPr>
        <w:pStyle w:val="a5"/>
        <w:spacing w:before="0" w:after="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EB7024" w:rsidRPr="00535960" w:rsidRDefault="00EB7024" w:rsidP="00EB7024">
      <w:pPr>
        <w:pStyle w:val="a5"/>
        <w:spacing w:before="0" w:after="0"/>
        <w:ind w:firstLine="709"/>
        <w:jc w:val="both"/>
        <w:rPr>
          <w:sz w:val="28"/>
          <w:szCs w:val="28"/>
        </w:rPr>
      </w:pPr>
      <w:r w:rsidRPr="00535960">
        <w:rPr>
          <w:sz w:val="28"/>
          <w:szCs w:val="28"/>
        </w:rPr>
        <w:t xml:space="preserve">На занятия к учителю-логопеду зачисляются воспитанники ДОУ, имеющие нарушения в развитии устной </w:t>
      </w:r>
      <w:proofErr w:type="gramStart"/>
      <w:r w:rsidRPr="00535960">
        <w:rPr>
          <w:sz w:val="28"/>
          <w:szCs w:val="28"/>
        </w:rPr>
        <w:t>речи  –</w:t>
      </w:r>
      <w:proofErr w:type="gramEnd"/>
      <w:r w:rsidRPr="00535960">
        <w:rPr>
          <w:sz w:val="28"/>
          <w:szCs w:val="28"/>
        </w:rPr>
        <w:t xml:space="preserve"> не резко выраженное ОНР; </w:t>
      </w:r>
      <w:r w:rsidRPr="00535960">
        <w:rPr>
          <w:sz w:val="28"/>
          <w:szCs w:val="28"/>
        </w:rPr>
        <w:lastRenderedPageBreak/>
        <w:t>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EB7024" w:rsidRPr="00535960" w:rsidRDefault="00EB7024" w:rsidP="00EB7024">
      <w:pPr>
        <w:pStyle w:val="a5"/>
        <w:spacing w:before="0" w:after="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EB7024" w:rsidRPr="00535960" w:rsidRDefault="00EB7024" w:rsidP="00EB7024">
      <w:pPr>
        <w:pStyle w:val="a5"/>
        <w:spacing w:before="0" w:after="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EB7024" w:rsidRPr="00535960" w:rsidRDefault="00EB7024" w:rsidP="00EB7024">
      <w:pPr>
        <w:spacing w:after="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EB7024" w:rsidRDefault="00EB7024" w:rsidP="00EB7024">
      <w:pPr>
        <w:spacing w:after="0" w:line="240" w:lineRule="auto"/>
        <w:rPr>
          <w:rFonts w:ascii="Times New Roman" w:hAnsi="Times New Roman" w:cs="Times New Roman"/>
          <w:b/>
          <w:sz w:val="28"/>
          <w:szCs w:val="28"/>
        </w:rPr>
      </w:pPr>
    </w:p>
    <w:p w:rsidR="00EB7024" w:rsidRPr="00535960" w:rsidRDefault="00EB7024" w:rsidP="00EB7024">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EB7024" w:rsidRPr="00535960" w:rsidRDefault="00EB7024" w:rsidP="00EB7024">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EB7024" w:rsidRPr="00535960" w:rsidRDefault="00EB7024" w:rsidP="00EB7024">
      <w:pPr>
        <w:pStyle w:val="a5"/>
        <w:spacing w:before="0" w:after="12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EB7024" w:rsidRPr="00535960" w:rsidRDefault="00EB7024" w:rsidP="00EB7024">
      <w:pPr>
        <w:pStyle w:val="a5"/>
        <w:spacing w:before="0" w:after="12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EB7024" w:rsidRPr="00535960" w:rsidRDefault="00EB7024" w:rsidP="00EB7024">
      <w:pPr>
        <w:pStyle w:val="a5"/>
        <w:tabs>
          <w:tab w:val="left" w:pos="360"/>
        </w:tabs>
        <w:spacing w:before="0" w:after="12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EB7024" w:rsidRPr="00535960" w:rsidRDefault="00EB7024" w:rsidP="00EB7024">
      <w:pPr>
        <w:pStyle w:val="a5"/>
        <w:tabs>
          <w:tab w:val="left" w:pos="360"/>
        </w:tabs>
        <w:spacing w:before="0" w:after="120"/>
        <w:ind w:firstLine="709"/>
        <w:jc w:val="both"/>
        <w:rPr>
          <w:sz w:val="28"/>
          <w:szCs w:val="28"/>
        </w:rPr>
      </w:pPr>
      <w:r w:rsidRPr="00535960">
        <w:rPr>
          <w:sz w:val="28"/>
          <w:szCs w:val="28"/>
        </w:rPr>
        <w:t xml:space="preserve">Занятия с детьми на </w:t>
      </w:r>
      <w:proofErr w:type="spellStart"/>
      <w:r w:rsidRPr="00535960">
        <w:rPr>
          <w:sz w:val="28"/>
          <w:szCs w:val="28"/>
        </w:rPr>
        <w:t>логопункте</w:t>
      </w:r>
      <w:proofErr w:type="spellEnd"/>
      <w:r w:rsidRPr="00535960">
        <w:rPr>
          <w:sz w:val="28"/>
          <w:szCs w:val="28"/>
        </w:rPr>
        <w:t xml:space="preserve"> проводятся ежедневно как в часы, свободные от занятий в режиме дня, так и во время их проведения, по графику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EB7024" w:rsidRPr="00F832ED" w:rsidRDefault="00EB7024" w:rsidP="00F832ED">
      <w:pPr>
        <w:pStyle w:val="a5"/>
        <w:spacing w:before="0" w:after="120"/>
        <w:ind w:firstLine="709"/>
        <w:jc w:val="both"/>
        <w:rPr>
          <w:sz w:val="28"/>
          <w:szCs w:val="28"/>
        </w:rPr>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EB7024" w:rsidRPr="00820610" w:rsidRDefault="00EB7024" w:rsidP="00F832ED">
      <w:pPr>
        <w:spacing w:after="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EB7024" w:rsidRPr="00C179A0" w:rsidRDefault="00EB7024" w:rsidP="00EB7024">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w:t>
      </w:r>
      <w:proofErr w:type="spellStart"/>
      <w:r w:rsidRPr="00C179A0">
        <w:rPr>
          <w:rFonts w:ascii="Times New Roman" w:eastAsia="Times New Roman" w:hAnsi="Times New Roman" w:cs="Times New Roman"/>
          <w:color w:val="000000"/>
          <w:sz w:val="28"/>
          <w:szCs w:val="28"/>
          <w:lang w:eastAsia="ru-RU"/>
        </w:rPr>
        <w:t>Н.Е.Вераксы</w:t>
      </w:r>
      <w:proofErr w:type="spellEnd"/>
      <w:r w:rsidRPr="00C179A0">
        <w:rPr>
          <w:rFonts w:ascii="Times New Roman" w:eastAsia="Times New Roman" w:hAnsi="Times New Roman" w:cs="Times New Roman"/>
          <w:color w:val="000000"/>
          <w:sz w:val="28"/>
          <w:szCs w:val="28"/>
          <w:lang w:eastAsia="ru-RU"/>
        </w:rPr>
        <w:t xml:space="preserve">, </w:t>
      </w:r>
      <w:proofErr w:type="spellStart"/>
      <w:r w:rsidRPr="00C179A0">
        <w:rPr>
          <w:rFonts w:ascii="Times New Roman" w:eastAsia="Times New Roman" w:hAnsi="Times New Roman" w:cs="Times New Roman"/>
          <w:color w:val="000000"/>
          <w:sz w:val="28"/>
          <w:szCs w:val="28"/>
          <w:lang w:eastAsia="ru-RU"/>
        </w:rPr>
        <w:t>Т.С.Комаровой</w:t>
      </w:r>
      <w:proofErr w:type="spellEnd"/>
      <w:r w:rsidRPr="00C179A0">
        <w:rPr>
          <w:rFonts w:ascii="Times New Roman" w:eastAsia="Times New Roman" w:hAnsi="Times New Roman" w:cs="Times New Roman"/>
          <w:color w:val="000000"/>
          <w:sz w:val="28"/>
          <w:szCs w:val="28"/>
          <w:lang w:eastAsia="ru-RU"/>
        </w:rPr>
        <w:t xml:space="preserve">, </w:t>
      </w:r>
      <w:proofErr w:type="spellStart"/>
      <w:r w:rsidRPr="00C179A0">
        <w:rPr>
          <w:rFonts w:ascii="Times New Roman" w:eastAsia="Times New Roman" w:hAnsi="Times New Roman" w:cs="Times New Roman"/>
          <w:color w:val="000000"/>
          <w:sz w:val="28"/>
          <w:szCs w:val="28"/>
          <w:lang w:eastAsia="ru-RU"/>
        </w:rPr>
        <w:t>М.А.Васильевой</w:t>
      </w:r>
      <w:proofErr w:type="spellEnd"/>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EB7024" w:rsidRDefault="00EB7024" w:rsidP="00EB7024">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 xml:space="preserve">«Программа обучения и воспитание детей с фонетико-фонематическим </w:t>
      </w:r>
      <w:r w:rsidRPr="00C179A0">
        <w:rPr>
          <w:rFonts w:ascii="Times New Roman" w:hAnsi="Times New Roman" w:cs="Times New Roman"/>
          <w:sz w:val="28"/>
          <w:szCs w:val="28"/>
        </w:rPr>
        <w:lastRenderedPageBreak/>
        <w:t>недоразвитием» под редакц</w:t>
      </w:r>
      <w:r>
        <w:rPr>
          <w:rFonts w:ascii="Times New Roman" w:hAnsi="Times New Roman" w:cs="Times New Roman"/>
          <w:sz w:val="28"/>
          <w:szCs w:val="28"/>
        </w:rPr>
        <w:t>ией Т.Б.Филичевой, Г.В.Чиркиной.</w:t>
      </w:r>
    </w:p>
    <w:p w:rsidR="00EB7024" w:rsidRDefault="00EB7024" w:rsidP="00EB7024">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EB7024" w:rsidRDefault="00EB7024" w:rsidP="00EB7024">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7F0010" w:rsidRPr="00F832ED" w:rsidRDefault="00EB7024" w:rsidP="00F832ED">
      <w:pPr>
        <w:pStyle w:val="a3"/>
        <w:widowControl w:val="0"/>
        <w:numPr>
          <w:ilvl w:val="0"/>
          <w:numId w:val="89"/>
        </w:numPr>
        <w:suppressAutoHyphens/>
        <w:spacing w:after="240" w:line="240" w:lineRule="auto"/>
        <w:contextualSpacing w:val="0"/>
        <w:jc w:val="both"/>
        <w:rPr>
          <w:rFonts w:ascii="Times New Roman" w:hAnsi="Times New Roman" w:cs="Times New Roman"/>
          <w:sz w:val="28"/>
          <w:szCs w:val="28"/>
        </w:rPr>
      </w:pPr>
      <w:r w:rsidRPr="00A928C4">
        <w:rPr>
          <w:rFonts w:ascii="Times New Roman" w:hAnsi="Times New Roman" w:cs="Times New Roman"/>
          <w:sz w:val="28"/>
          <w:szCs w:val="28"/>
        </w:rPr>
        <w:t xml:space="preserve"> «Программа коррекционно-развивающей работы в логопедической группе детского сада для детей с общим недоразвитием речи (4-7лет)» Н.В. </w:t>
      </w:r>
      <w:proofErr w:type="spellStart"/>
      <w:r w:rsidRPr="00A928C4">
        <w:rPr>
          <w:rFonts w:ascii="Times New Roman" w:hAnsi="Times New Roman" w:cs="Times New Roman"/>
          <w:sz w:val="28"/>
          <w:szCs w:val="28"/>
        </w:rPr>
        <w:t>Нищева</w:t>
      </w:r>
      <w:proofErr w:type="spellEnd"/>
      <w:r w:rsidRPr="00A928C4">
        <w:rPr>
          <w:rFonts w:ascii="Times New Roman" w:hAnsi="Times New Roman" w:cs="Times New Roman"/>
          <w:sz w:val="28"/>
          <w:szCs w:val="28"/>
        </w:rPr>
        <w:t>.</w:t>
      </w:r>
    </w:p>
    <w:p w:rsidR="003B4094" w:rsidRPr="000A3CAE" w:rsidRDefault="003B4094" w:rsidP="003B4094">
      <w:pPr>
        <w:spacing w:after="120" w:line="240" w:lineRule="auto"/>
        <w:rPr>
          <w:rFonts w:ascii="Times New Roman" w:hAnsi="Times New Roman" w:cs="Times New Roman"/>
          <w:b/>
          <w:color w:val="000000" w:themeColor="text1"/>
          <w:sz w:val="28"/>
          <w:szCs w:val="28"/>
        </w:rPr>
      </w:pPr>
      <w:r w:rsidRPr="000A3CAE">
        <w:rPr>
          <w:rFonts w:ascii="Times New Roman" w:hAnsi="Times New Roman" w:cs="Times New Roman"/>
          <w:b/>
          <w:color w:val="000000" w:themeColor="text1"/>
          <w:sz w:val="28"/>
          <w:szCs w:val="28"/>
        </w:rPr>
        <w:t>Система работы педагога-психолога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3B4094" w:rsidRPr="000615E4" w:rsidRDefault="003B4094" w:rsidP="0069696D">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3B4094" w:rsidRPr="000615E4" w:rsidRDefault="003B4094" w:rsidP="0069696D">
      <w:pPr>
        <w:spacing w:after="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3B409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3B4094" w:rsidRPr="000615E4" w:rsidRDefault="003B4094" w:rsidP="00EA7819">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3B4094" w:rsidRPr="000615E4" w:rsidRDefault="003B4094" w:rsidP="00EA7819">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3B4094" w:rsidRPr="00CF2470" w:rsidRDefault="003B4094" w:rsidP="00EA7819">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3B4094" w:rsidRPr="000615E4" w:rsidRDefault="003B4094" w:rsidP="003B4094">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w:t>
      </w: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развивающую направленность (в случае, если результаты диагностики показывают нарушения). </w:t>
      </w:r>
    </w:p>
    <w:p w:rsidR="003B4094" w:rsidRPr="000615E4" w:rsidRDefault="003B4094" w:rsidP="003B4094">
      <w:pPr>
        <w:spacing w:after="12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w:t>
      </w:r>
      <w:proofErr w:type="spellStart"/>
      <w:r w:rsidRPr="000615E4">
        <w:rPr>
          <w:rFonts w:ascii="Times New Roman" w:eastAsia="Times New Roman" w:hAnsi="Times New Roman" w:cs="Times New Roman"/>
          <w:color w:val="000000" w:themeColor="text1"/>
          <w:sz w:val="28"/>
          <w:szCs w:val="28"/>
          <w:lang w:eastAsia="ru-RU"/>
        </w:rPr>
        <w:t>психопрофилактики</w:t>
      </w:r>
      <w:proofErr w:type="spellEnd"/>
      <w:r w:rsidRPr="000615E4">
        <w:rPr>
          <w:rFonts w:ascii="Times New Roman" w:eastAsia="Times New Roman" w:hAnsi="Times New Roman" w:cs="Times New Roman"/>
          <w:color w:val="000000" w:themeColor="text1"/>
          <w:sz w:val="28"/>
          <w:szCs w:val="28"/>
          <w:lang w:eastAsia="ru-RU"/>
        </w:rPr>
        <w:t xml:space="preserve">,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организуется по запросу самих родителей или педагогов, по итогам психологической диагностики. </w:t>
      </w:r>
    </w:p>
    <w:p w:rsidR="003B4094" w:rsidRPr="000615E4" w:rsidRDefault="003B4094" w:rsidP="00DD711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включает:</w:t>
      </w:r>
    </w:p>
    <w:p w:rsidR="003B4094" w:rsidRPr="00844D39"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lastRenderedPageBreak/>
        <w:t>Развитие коммуникативных способностей и социальной адаптации детей</w:t>
      </w:r>
    </w:p>
    <w:p w:rsidR="003B4094" w:rsidRPr="00844D39"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3B4094" w:rsidRPr="00844D39"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3B4094" w:rsidRPr="000D09E3"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u w:val="single"/>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3B4094" w:rsidRPr="00844D39" w:rsidRDefault="003B4094" w:rsidP="00EA7819">
      <w:pPr>
        <w:pStyle w:val="a3"/>
        <w:widowControl w:val="0"/>
        <w:numPr>
          <w:ilvl w:val="0"/>
          <w:numId w:val="49"/>
        </w:numPr>
        <w:suppressAutoHyphens/>
        <w:spacing w:after="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осуществляется в двух случаях:</w:t>
      </w:r>
    </w:p>
    <w:p w:rsidR="003B4094" w:rsidRPr="00844D39" w:rsidRDefault="003B4094" w:rsidP="00EA7819">
      <w:pPr>
        <w:pStyle w:val="a3"/>
        <w:widowControl w:val="0"/>
        <w:numPr>
          <w:ilvl w:val="0"/>
          <w:numId w:val="31"/>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3B4094" w:rsidRPr="00844D39" w:rsidRDefault="003B4094" w:rsidP="00EA7819">
      <w:pPr>
        <w:pStyle w:val="a3"/>
        <w:widowControl w:val="0"/>
        <w:numPr>
          <w:ilvl w:val="0"/>
          <w:numId w:val="31"/>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3B4094" w:rsidRPr="000615E4" w:rsidRDefault="003B4094" w:rsidP="003B4094">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сказкотерапия</w:t>
      </w:r>
      <w:proofErr w:type="spellEnd"/>
      <w:r w:rsidRPr="00CF2470">
        <w:rPr>
          <w:rFonts w:ascii="Times New Roman" w:eastAsia="Times New Roman" w:hAnsi="Times New Roman" w:cs="Times New Roman"/>
          <w:color w:val="000000" w:themeColor="text1"/>
          <w:sz w:val="28"/>
          <w:szCs w:val="28"/>
          <w:lang w:eastAsia="ru-RU"/>
        </w:rPr>
        <w:t>: чтение, проигрывание психотерапевтических сказок, составление историй совместно с ребенком;</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психогимнастика</w:t>
      </w:r>
      <w:proofErr w:type="spellEnd"/>
      <w:r w:rsidRPr="00CF2470">
        <w:rPr>
          <w:rFonts w:ascii="Times New Roman" w:eastAsia="Times New Roman" w:hAnsi="Times New Roman" w:cs="Times New Roman"/>
          <w:color w:val="000000" w:themeColor="text1"/>
          <w:sz w:val="28"/>
          <w:szCs w:val="28"/>
          <w:lang w:eastAsia="ru-RU"/>
        </w:rPr>
        <w:t>;</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куклотерапия</w:t>
      </w:r>
      <w:proofErr w:type="spellEnd"/>
      <w:r w:rsidRPr="00CF2470">
        <w:rPr>
          <w:rFonts w:ascii="Times New Roman" w:eastAsia="Times New Roman" w:hAnsi="Times New Roman" w:cs="Times New Roman"/>
          <w:color w:val="000000" w:themeColor="text1"/>
          <w:sz w:val="28"/>
          <w:szCs w:val="28"/>
          <w:lang w:eastAsia="ru-RU"/>
        </w:rPr>
        <w:t>: проигрывание историй, сюжет которых травмирует ребенка;</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арттерапия</w:t>
      </w:r>
      <w:proofErr w:type="spellEnd"/>
      <w:r w:rsidRPr="00CF2470">
        <w:rPr>
          <w:rFonts w:ascii="Times New Roman" w:eastAsia="Times New Roman" w:hAnsi="Times New Roman" w:cs="Times New Roman"/>
          <w:color w:val="000000" w:themeColor="text1"/>
          <w:sz w:val="28"/>
          <w:szCs w:val="28"/>
          <w:lang w:eastAsia="ru-RU"/>
        </w:rPr>
        <w:t>: работа с красками, тестом;</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firstRow="1" w:lastRow="0" w:firstColumn="1" w:lastColumn="0" w:noHBand="0" w:noVBand="1"/>
      </w:tblPr>
      <w:tblGrid>
        <w:gridCol w:w="2391"/>
        <w:gridCol w:w="3348"/>
        <w:gridCol w:w="4115"/>
      </w:tblGrid>
      <w:tr w:rsidR="003B4094" w:rsidRPr="000615E4" w:rsidTr="00287F68">
        <w:tc>
          <w:tcPr>
            <w:tcW w:w="2093"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lastRenderedPageBreak/>
              <w:t xml:space="preserve">Групповая </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3B4094" w:rsidRPr="000615E4" w:rsidRDefault="003B4094" w:rsidP="003B4094">
      <w:pPr>
        <w:spacing w:after="0" w:line="240" w:lineRule="auto"/>
        <w:rPr>
          <w:rFonts w:ascii="Times New Roman" w:eastAsia="Times New Roman" w:hAnsi="Times New Roman" w:cs="Times New Roman"/>
          <w:b/>
          <w:color w:val="000000" w:themeColor="text1"/>
          <w:sz w:val="28"/>
          <w:szCs w:val="28"/>
          <w:lang w:eastAsia="ru-RU"/>
        </w:rPr>
      </w:pPr>
    </w:p>
    <w:p w:rsidR="003B4094" w:rsidRPr="000615E4" w:rsidRDefault="003B4094" w:rsidP="003B4094">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Арт-терапия. под ред. А. И. Копытина 2001</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Бавина</w:t>
      </w:r>
      <w:proofErr w:type="spellEnd"/>
      <w:r w:rsidRPr="000615E4">
        <w:rPr>
          <w:rFonts w:ascii="Times New Roman" w:eastAsia="Times New Roman" w:hAnsi="Times New Roman" w:cs="Times New Roman"/>
          <w:sz w:val="28"/>
          <w:szCs w:val="28"/>
          <w:lang w:eastAsia="ru-RU"/>
        </w:rPr>
        <w:t xml:space="preserve"> Т. В. </w:t>
      </w:r>
      <w:proofErr w:type="spellStart"/>
      <w:r w:rsidRPr="000615E4">
        <w:rPr>
          <w:rFonts w:ascii="Times New Roman" w:eastAsia="Times New Roman" w:hAnsi="Times New Roman" w:cs="Times New Roman"/>
          <w:sz w:val="28"/>
          <w:szCs w:val="28"/>
          <w:lang w:eastAsia="ru-RU"/>
        </w:rPr>
        <w:t>Агаркова</w:t>
      </w:r>
      <w:proofErr w:type="spellEnd"/>
      <w:r w:rsidRPr="000615E4">
        <w:rPr>
          <w:rFonts w:ascii="Times New Roman" w:eastAsia="Times New Roman" w:hAnsi="Times New Roman" w:cs="Times New Roman"/>
          <w:sz w:val="28"/>
          <w:szCs w:val="28"/>
          <w:lang w:eastAsia="ru-RU"/>
        </w:rPr>
        <w:t xml:space="preserve">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Диагностико</w:t>
      </w:r>
      <w:proofErr w:type="spellEnd"/>
      <w:r w:rsidRPr="000615E4">
        <w:rPr>
          <w:rFonts w:ascii="Times New Roman" w:eastAsia="Times New Roman" w:hAnsi="Times New Roman" w:cs="Times New Roman"/>
          <w:sz w:val="28"/>
          <w:szCs w:val="28"/>
          <w:lang w:eastAsia="ru-RU"/>
        </w:rPr>
        <w:t>-консультативная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Игровые технологии коррекции поведения дошкольников. Э. М. </w:t>
      </w:r>
      <w:proofErr w:type="spellStart"/>
      <w:r w:rsidRPr="000615E4">
        <w:rPr>
          <w:rFonts w:ascii="Times New Roman" w:eastAsia="Times New Roman" w:hAnsi="Times New Roman" w:cs="Times New Roman"/>
          <w:sz w:val="28"/>
          <w:szCs w:val="28"/>
          <w:lang w:eastAsia="ru-RU"/>
        </w:rPr>
        <w:t>Вайнер</w:t>
      </w:r>
      <w:proofErr w:type="spellEnd"/>
      <w:r w:rsidRPr="000615E4">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Педагогическая диагностика компетентностей дошкольников. Для работы с детьми 5-7 лет. О. В. </w:t>
      </w:r>
      <w:proofErr w:type="spellStart"/>
      <w:r w:rsidRPr="000615E4">
        <w:rPr>
          <w:rFonts w:ascii="Times New Roman" w:eastAsia="Times New Roman" w:hAnsi="Times New Roman" w:cs="Times New Roman"/>
          <w:sz w:val="28"/>
          <w:szCs w:val="28"/>
          <w:lang w:eastAsia="ru-RU"/>
        </w:rPr>
        <w:t>Дыбина</w:t>
      </w:r>
      <w:proofErr w:type="spellEnd"/>
      <w:r w:rsidRPr="000615E4">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Профилактика  нарушений в поведении дошкольников. И. Н. </w:t>
      </w:r>
      <w:proofErr w:type="spellStart"/>
      <w:r w:rsidRPr="000615E4">
        <w:rPr>
          <w:rFonts w:ascii="Times New Roman" w:eastAsia="Times New Roman" w:hAnsi="Times New Roman" w:cs="Times New Roman"/>
          <w:sz w:val="28"/>
          <w:szCs w:val="28"/>
          <w:lang w:eastAsia="ru-RU"/>
        </w:rPr>
        <w:t>Наревская</w:t>
      </w:r>
      <w:proofErr w:type="spellEnd"/>
      <w:r w:rsidRPr="000615E4">
        <w:rPr>
          <w:rFonts w:ascii="Times New Roman" w:eastAsia="Times New Roman" w:hAnsi="Times New Roman" w:cs="Times New Roman"/>
          <w:sz w:val="28"/>
          <w:szCs w:val="28"/>
          <w:lang w:eastAsia="ru-RU"/>
        </w:rPr>
        <w:t xml:space="preserve">, Н. Г. </w:t>
      </w:r>
      <w:proofErr w:type="spellStart"/>
      <w:r w:rsidRPr="000615E4">
        <w:rPr>
          <w:rFonts w:ascii="Times New Roman" w:eastAsia="Times New Roman" w:hAnsi="Times New Roman" w:cs="Times New Roman"/>
          <w:sz w:val="28"/>
          <w:szCs w:val="28"/>
          <w:lang w:eastAsia="ru-RU"/>
        </w:rPr>
        <w:t>Сабирова</w:t>
      </w:r>
      <w:proofErr w:type="spellEnd"/>
      <w:r w:rsidRPr="000615E4">
        <w:rPr>
          <w:rFonts w:ascii="Times New Roman" w:eastAsia="Times New Roman" w:hAnsi="Times New Roman" w:cs="Times New Roman"/>
          <w:sz w:val="28"/>
          <w:szCs w:val="28"/>
          <w:lang w:eastAsia="ru-RU"/>
        </w:rPr>
        <w:t>. 2009</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Психолог в детском саду.  </w:t>
      </w:r>
      <w:proofErr w:type="spellStart"/>
      <w:r w:rsidRPr="000615E4">
        <w:rPr>
          <w:rFonts w:ascii="Times New Roman" w:eastAsia="Times New Roman" w:hAnsi="Times New Roman" w:cs="Times New Roman"/>
          <w:sz w:val="28"/>
          <w:szCs w:val="28"/>
          <w:lang w:eastAsia="ru-RU"/>
        </w:rPr>
        <w:t>Л.А.Венгер</w:t>
      </w:r>
      <w:proofErr w:type="spellEnd"/>
      <w:r w:rsidRPr="000615E4">
        <w:rPr>
          <w:rFonts w:ascii="Times New Roman" w:eastAsia="Times New Roman" w:hAnsi="Times New Roman" w:cs="Times New Roman"/>
          <w:sz w:val="28"/>
          <w:szCs w:val="28"/>
          <w:lang w:eastAsia="ru-RU"/>
        </w:rPr>
        <w:t xml:space="preserve">, Е.Л. </w:t>
      </w:r>
      <w:proofErr w:type="spellStart"/>
      <w:r w:rsidRPr="000615E4">
        <w:rPr>
          <w:rFonts w:ascii="Times New Roman" w:eastAsia="Times New Roman" w:hAnsi="Times New Roman" w:cs="Times New Roman"/>
          <w:sz w:val="28"/>
          <w:szCs w:val="28"/>
          <w:lang w:eastAsia="ru-RU"/>
        </w:rPr>
        <w:t>Агаева</w:t>
      </w:r>
      <w:proofErr w:type="spellEnd"/>
      <w:r w:rsidRPr="000615E4">
        <w:rPr>
          <w:rFonts w:ascii="Times New Roman" w:eastAsia="Times New Roman" w:hAnsi="Times New Roman" w:cs="Times New Roman"/>
          <w:sz w:val="28"/>
          <w:szCs w:val="28"/>
          <w:lang w:eastAsia="ru-RU"/>
        </w:rPr>
        <w:t>. 1995</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личности ребенка 5-7 лет в детском саду. </w:t>
      </w:r>
      <w:proofErr w:type="spellStart"/>
      <w:r w:rsidRPr="000615E4">
        <w:rPr>
          <w:rFonts w:ascii="Times New Roman" w:eastAsia="Times New Roman" w:hAnsi="Times New Roman" w:cs="Times New Roman"/>
          <w:sz w:val="28"/>
          <w:szCs w:val="28"/>
          <w:lang w:eastAsia="ru-RU"/>
        </w:rPr>
        <w:t>Добина</w:t>
      </w:r>
      <w:proofErr w:type="spellEnd"/>
      <w:r w:rsidRPr="000615E4">
        <w:rPr>
          <w:rFonts w:ascii="Times New Roman" w:eastAsia="Times New Roman" w:hAnsi="Times New Roman" w:cs="Times New Roman"/>
          <w:sz w:val="28"/>
          <w:szCs w:val="28"/>
          <w:lang w:eastAsia="ru-RU"/>
        </w:rPr>
        <w:t xml:space="preserve"> Н. И. 2009</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коммуникативных способностей у дошкольников. </w:t>
      </w:r>
      <w:proofErr w:type="spellStart"/>
      <w:r w:rsidRPr="000615E4">
        <w:rPr>
          <w:rFonts w:ascii="Times New Roman" w:eastAsia="Times New Roman" w:hAnsi="Times New Roman" w:cs="Times New Roman"/>
          <w:sz w:val="28"/>
          <w:szCs w:val="28"/>
          <w:lang w:eastAsia="ru-RU"/>
        </w:rPr>
        <w:t>Чернецкая</w:t>
      </w:r>
      <w:proofErr w:type="spellEnd"/>
      <w:r w:rsidRPr="000615E4">
        <w:rPr>
          <w:rFonts w:ascii="Times New Roman" w:eastAsia="Times New Roman" w:hAnsi="Times New Roman" w:cs="Times New Roman"/>
          <w:sz w:val="28"/>
          <w:szCs w:val="28"/>
          <w:lang w:eastAsia="ru-RU"/>
        </w:rPr>
        <w:t xml:space="preserve"> Л. В. 2005</w:t>
      </w:r>
      <w:r>
        <w:rPr>
          <w:rFonts w:ascii="Times New Roman" w:eastAsia="Times New Roman" w:hAnsi="Times New Roman" w:cs="Times New Roman"/>
          <w:sz w:val="28"/>
          <w:szCs w:val="28"/>
          <w:lang w:eastAsia="ru-RU"/>
        </w:rPr>
        <w:t>.</w:t>
      </w:r>
    </w:p>
    <w:p w:rsidR="003B409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3B4094" w:rsidRPr="00DA2252" w:rsidRDefault="003B4094" w:rsidP="003B4094">
      <w:pPr>
        <w:spacing w:after="0" w:line="240" w:lineRule="auto"/>
        <w:ind w:left="720"/>
        <w:rPr>
          <w:rFonts w:ascii="Times New Roman" w:eastAsia="Times New Roman" w:hAnsi="Times New Roman" w:cs="Times New Roman"/>
          <w:sz w:val="28"/>
          <w:szCs w:val="28"/>
          <w:lang w:eastAsia="ru-RU"/>
        </w:rPr>
      </w:pPr>
    </w:p>
    <w:p w:rsidR="003B4094" w:rsidRPr="003B084A" w:rsidRDefault="003B4094" w:rsidP="003B4094">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3B4094" w:rsidRPr="00887EF2" w:rsidRDefault="003B4094" w:rsidP="003B4094">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lastRenderedPageBreak/>
        <w:t>3.1. Описание материально-технического обеспечения программы</w:t>
      </w:r>
    </w:p>
    <w:p w:rsidR="00A510BB" w:rsidRDefault="00A510BB" w:rsidP="00A510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МКДОУ </w:t>
      </w:r>
      <w:r w:rsidR="00737DC0">
        <w:rPr>
          <w:rFonts w:ascii="Times New Roman" w:hAnsi="Times New Roman" w:cs="Times New Roman"/>
          <w:sz w:val="28"/>
          <w:szCs w:val="28"/>
        </w:rPr>
        <w:t>«</w:t>
      </w:r>
      <w:r w:rsidR="00737DC0" w:rsidRPr="007445CE">
        <w:rPr>
          <w:rFonts w:ascii="Times New Roman" w:hAnsi="Times New Roman" w:cs="Times New Roman"/>
          <w:bCs/>
          <w:color w:val="000000" w:themeColor="text1"/>
          <w:sz w:val="28"/>
          <w:szCs w:val="28"/>
          <w:lang w:eastAsia="ru-RU"/>
        </w:rPr>
        <w:t xml:space="preserve">Детский сад с. </w:t>
      </w:r>
      <w:proofErr w:type="spellStart"/>
      <w:r w:rsidR="00737DC0" w:rsidRPr="007445CE">
        <w:rPr>
          <w:rFonts w:ascii="Times New Roman" w:hAnsi="Times New Roman" w:cs="Times New Roman"/>
          <w:bCs/>
          <w:color w:val="000000" w:themeColor="text1"/>
          <w:sz w:val="28"/>
          <w:szCs w:val="28"/>
          <w:lang w:eastAsia="ru-RU"/>
        </w:rPr>
        <w:t>Татляр</w:t>
      </w:r>
      <w:proofErr w:type="spellEnd"/>
      <w:r>
        <w:rPr>
          <w:rFonts w:ascii="Times New Roman" w:hAnsi="Times New Roman" w:cs="Times New Roman"/>
          <w:sz w:val="28"/>
          <w:szCs w:val="28"/>
        </w:rPr>
        <w:t>» создаю</w:t>
      </w:r>
      <w:r w:rsidRPr="00D14641">
        <w:rPr>
          <w:rFonts w:ascii="Times New Roman" w:hAnsi="Times New Roman" w:cs="Times New Roman"/>
          <w:sz w:val="28"/>
          <w:szCs w:val="28"/>
        </w:rPr>
        <w:t>т</w:t>
      </w:r>
      <w:r>
        <w:rPr>
          <w:rFonts w:ascii="Times New Roman" w:hAnsi="Times New Roman" w:cs="Times New Roman"/>
          <w:sz w:val="28"/>
          <w:szCs w:val="28"/>
        </w:rPr>
        <w:t>ся</w:t>
      </w:r>
      <w:r w:rsidRPr="00D14641">
        <w:rPr>
          <w:rFonts w:ascii="Times New Roman" w:hAnsi="Times New Roman" w:cs="Times New Roman"/>
          <w:sz w:val="28"/>
          <w:szCs w:val="28"/>
        </w:rPr>
        <w:t xml:space="preserve"> материально-технические условия, обеспечивающие:</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Pr="00D14641">
        <w:rPr>
          <w:rFonts w:ascii="Times New Roman" w:hAnsi="Times New Roman" w:cs="Times New Roman"/>
          <w:sz w:val="28"/>
          <w:szCs w:val="28"/>
        </w:rPr>
        <w:t xml:space="preserve"> возможность  достижения  воспитанниками  планируемых  результатов  освоения Программы; </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выполнение детским садом </w:t>
      </w:r>
      <w:r w:rsidRPr="00D14641">
        <w:rPr>
          <w:rFonts w:ascii="Times New Roman" w:hAnsi="Times New Roman" w:cs="Times New Roman"/>
          <w:sz w:val="28"/>
          <w:szCs w:val="28"/>
        </w:rPr>
        <w:t xml:space="preserve"> санитарно-эпидемиологических правил и нормативов: </w:t>
      </w:r>
    </w:p>
    <w:p w:rsidR="00724B49" w:rsidRDefault="00A510BB"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к условиям размещения организаций, осуществляющих образовательную деятельность;</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оборудованию и содержанию территории,</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помещениям, их оборудованию и содержанию,</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естественному и искусственному освещению помещений,</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отоплению и вентиляции,</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водоснабжению и канализации,</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организации питания,</w:t>
      </w:r>
    </w:p>
    <w:p w:rsidR="00724B49" w:rsidRP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медицинскому обеспечению,</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•приему детей в организации, осуществляющие образовательную деятельность,</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организации режима дня,</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организации физического воспитания,</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личной гигиене персонала;</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 xml:space="preserve">пожарной безопасности и электробезопасности; </w:t>
      </w:r>
    </w:p>
    <w:p w:rsidR="00A510BB"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охране здоровья воспитанников и охране труда работников МКДОУ.</w:t>
      </w:r>
    </w:p>
    <w:p w:rsidR="00890EB9" w:rsidRPr="00890EB9" w:rsidRDefault="00890EB9" w:rsidP="00890E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w:t>
      </w:r>
      <w:r w:rsidRPr="00890EB9">
        <w:rPr>
          <w:rFonts w:ascii="Times New Roman" w:hAnsi="Times New Roman" w:cs="Times New Roman"/>
          <w:sz w:val="28"/>
          <w:szCs w:val="28"/>
        </w:rPr>
        <w:t>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2573B5" w:rsidRPr="002573B5" w:rsidRDefault="002573B5" w:rsidP="002573B5">
      <w:pPr>
        <w:spacing w:after="0" w:line="240" w:lineRule="auto"/>
        <w:ind w:right="742"/>
        <w:jc w:val="both"/>
        <w:rPr>
          <w:rFonts w:ascii="Times New Roman" w:hAnsi="Times New Roman" w:cs="Times New Roman"/>
          <w:sz w:val="28"/>
          <w:szCs w:val="28"/>
        </w:rPr>
      </w:pPr>
    </w:p>
    <w:p w:rsidR="003B4094" w:rsidRPr="0064528D" w:rsidRDefault="003B4094" w:rsidP="0035170D">
      <w:pPr>
        <w:spacing w:after="0"/>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В детском саду оборудованы:</w:t>
      </w:r>
    </w:p>
    <w:p w:rsidR="003B4094" w:rsidRPr="00F832ED" w:rsidRDefault="003B4094" w:rsidP="00EA7819">
      <w:pPr>
        <w:numPr>
          <w:ilvl w:val="0"/>
          <w:numId w:val="65"/>
        </w:numPr>
        <w:spacing w:after="160" w:line="240" w:lineRule="auto"/>
        <w:ind w:left="0" w:firstLine="567"/>
        <w:contextualSpacing/>
        <w:jc w:val="both"/>
        <w:rPr>
          <w:rFonts w:ascii="Times New Roman" w:eastAsia="Calibri" w:hAnsi="Times New Roman" w:cs="Times New Roman"/>
          <w:sz w:val="28"/>
          <w:szCs w:val="28"/>
        </w:rPr>
      </w:pPr>
      <w:r w:rsidRPr="00F832ED">
        <w:rPr>
          <w:rFonts w:ascii="Times New Roman" w:eastAsia="Calibri" w:hAnsi="Times New Roman" w:cs="Times New Roman"/>
          <w:b/>
          <w:sz w:val="28"/>
          <w:szCs w:val="28"/>
        </w:rPr>
        <w:t>музыкальный зал</w:t>
      </w:r>
      <w:r w:rsidR="002D72C0" w:rsidRPr="00F832ED">
        <w:rPr>
          <w:rFonts w:ascii="Times New Roman" w:eastAsia="Calibri" w:hAnsi="Times New Roman" w:cs="Times New Roman"/>
          <w:b/>
          <w:sz w:val="28"/>
          <w:szCs w:val="28"/>
        </w:rPr>
        <w:t>, совмещенный с физкультурным</w:t>
      </w:r>
      <w:r w:rsidRPr="00F832ED">
        <w:rPr>
          <w:rFonts w:ascii="Times New Roman" w:eastAsia="Calibri" w:hAnsi="Times New Roman" w:cs="Times New Roman"/>
          <w:b/>
          <w:sz w:val="28"/>
          <w:szCs w:val="28"/>
        </w:rPr>
        <w:t xml:space="preserve">: </w:t>
      </w:r>
      <w:r w:rsidR="0035170D" w:rsidRPr="00F832ED">
        <w:rPr>
          <w:rFonts w:ascii="Times New Roman" w:eastAsia="Calibri" w:hAnsi="Times New Roman" w:cs="Times New Roman"/>
          <w:sz w:val="28"/>
          <w:szCs w:val="28"/>
        </w:rPr>
        <w:t>для проведения музыкальных и физкультурных занятий</w:t>
      </w:r>
      <w:r w:rsidRPr="00F832ED">
        <w:rPr>
          <w:rFonts w:ascii="Times New Roman" w:eastAsia="Calibri" w:hAnsi="Times New Roman" w:cs="Times New Roman"/>
          <w:sz w:val="28"/>
          <w:szCs w:val="28"/>
        </w:rPr>
        <w:t>, праздников, развлечений</w:t>
      </w:r>
      <w:r w:rsidR="0035170D" w:rsidRPr="00F832ED">
        <w:rPr>
          <w:rFonts w:ascii="Times New Roman" w:eastAsia="Calibri" w:hAnsi="Times New Roman" w:cs="Times New Roman"/>
          <w:sz w:val="28"/>
          <w:szCs w:val="28"/>
        </w:rPr>
        <w:t>, спортивных досугов</w:t>
      </w:r>
      <w:r w:rsidRPr="00F832ED">
        <w:rPr>
          <w:rFonts w:ascii="Times New Roman" w:eastAsia="Calibri" w:hAnsi="Times New Roman" w:cs="Times New Roman"/>
          <w:sz w:val="28"/>
          <w:szCs w:val="28"/>
        </w:rPr>
        <w:t xml:space="preserve"> и других массовых мероприятий;</w:t>
      </w:r>
    </w:p>
    <w:p w:rsidR="003B4094" w:rsidRPr="00F832ED" w:rsidRDefault="003B4094" w:rsidP="00EA7819">
      <w:pPr>
        <w:numPr>
          <w:ilvl w:val="0"/>
          <w:numId w:val="65"/>
        </w:numPr>
        <w:spacing w:before="100" w:beforeAutospacing="1" w:after="120" w:line="240" w:lineRule="auto"/>
        <w:ind w:left="0" w:firstLine="567"/>
        <w:jc w:val="both"/>
        <w:rPr>
          <w:rFonts w:ascii="Times New Roman" w:eastAsia="Times New Roman" w:hAnsi="Times New Roman" w:cs="Times New Roman"/>
          <w:b/>
          <w:sz w:val="28"/>
          <w:szCs w:val="28"/>
          <w:lang w:eastAsia="ru-RU"/>
        </w:rPr>
      </w:pPr>
      <w:r w:rsidRPr="00F832ED">
        <w:rPr>
          <w:rFonts w:ascii="Times New Roman" w:eastAsia="Times New Roman" w:hAnsi="Times New Roman" w:cs="Times New Roman"/>
          <w:b/>
          <w:sz w:val="28"/>
          <w:szCs w:val="28"/>
          <w:lang w:eastAsia="ru-RU"/>
        </w:rPr>
        <w:t>кабинет педагога-психолога</w:t>
      </w:r>
      <w:r w:rsidR="00F832ED">
        <w:rPr>
          <w:rFonts w:ascii="Times New Roman" w:eastAsia="Times New Roman" w:hAnsi="Times New Roman" w:cs="Times New Roman"/>
          <w:b/>
          <w:sz w:val="28"/>
          <w:szCs w:val="28"/>
          <w:lang w:eastAsia="ru-RU"/>
        </w:rPr>
        <w:t xml:space="preserve"> и учителя-логопеда</w:t>
      </w:r>
      <w:r w:rsidRPr="00F832ED">
        <w:rPr>
          <w:rFonts w:ascii="Times New Roman" w:eastAsia="Times New Roman" w:hAnsi="Times New Roman" w:cs="Times New Roman"/>
          <w:b/>
          <w:color w:val="333333"/>
          <w:sz w:val="28"/>
          <w:szCs w:val="28"/>
          <w:lang w:eastAsia="ru-RU"/>
        </w:rPr>
        <w:t xml:space="preserve">: </w:t>
      </w:r>
      <w:r w:rsidRPr="00F832ED">
        <w:rPr>
          <w:rFonts w:ascii="Times New Roman" w:eastAsia="Times New Roman" w:hAnsi="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3B4094" w:rsidRDefault="003B4094" w:rsidP="00B817F8">
      <w:pPr>
        <w:spacing w:before="24" w:after="0" w:line="240" w:lineRule="auto"/>
        <w:ind w:firstLine="708"/>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Для каждой группы есть отдельный прогулочный участок, на котором размещены веранды, а также игровые  комплексы и малые формы, обеспечивающие условия для реализации двигательной акти</w:t>
      </w:r>
      <w:r>
        <w:rPr>
          <w:rFonts w:ascii="Times New Roman" w:eastAsia="Times New Roman" w:hAnsi="Times New Roman" w:cs="Times New Roman"/>
          <w:color w:val="000000"/>
          <w:sz w:val="28"/>
          <w:szCs w:val="28"/>
          <w:lang w:eastAsia="ru-RU"/>
        </w:rPr>
        <w:t xml:space="preserve">вности детей на прогулке.  </w:t>
      </w:r>
      <w:r w:rsidRPr="00B86366">
        <w:rPr>
          <w:rFonts w:ascii="Times New Roman" w:eastAsia="Times New Roman" w:hAnsi="Times New Roman" w:cs="Times New Roman"/>
          <w:color w:val="000000"/>
          <w:sz w:val="28"/>
          <w:szCs w:val="28"/>
          <w:lang w:eastAsia="ru-RU"/>
        </w:rPr>
        <w:t>Кроме игровых площадок, на территории ДОУ имею</w:t>
      </w:r>
      <w:r>
        <w:rPr>
          <w:rFonts w:ascii="Times New Roman" w:eastAsia="Times New Roman" w:hAnsi="Times New Roman" w:cs="Times New Roman"/>
          <w:color w:val="000000"/>
          <w:sz w:val="28"/>
          <w:szCs w:val="28"/>
          <w:lang w:eastAsia="ru-RU"/>
        </w:rPr>
        <w:t xml:space="preserve">тся спортивная площадка, </w:t>
      </w:r>
      <w:r w:rsidR="002052FB">
        <w:rPr>
          <w:rFonts w:ascii="Times New Roman" w:eastAsia="Times New Roman" w:hAnsi="Times New Roman" w:cs="Times New Roman"/>
          <w:color w:val="000000"/>
          <w:sz w:val="28"/>
          <w:szCs w:val="28"/>
          <w:lang w:eastAsia="ru-RU"/>
        </w:rPr>
        <w:t xml:space="preserve"> цветник</w:t>
      </w:r>
      <w:r w:rsidRPr="00B86366">
        <w:rPr>
          <w:rFonts w:ascii="Times New Roman" w:eastAsia="Times New Roman" w:hAnsi="Times New Roman" w:cs="Times New Roman"/>
          <w:color w:val="000000"/>
          <w:sz w:val="28"/>
          <w:szCs w:val="28"/>
          <w:lang w:eastAsia="ru-RU"/>
        </w:rPr>
        <w:t xml:space="preserve">. </w:t>
      </w:r>
    </w:p>
    <w:p w:rsidR="003B4094" w:rsidRDefault="003B4094" w:rsidP="00B817F8">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lastRenderedPageBreak/>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3B4094" w:rsidRDefault="003B4094" w:rsidP="00B817F8">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 буфетная (для подготовки готовых блюд к раздаче и мытья столовой посуды), </w:t>
      </w:r>
      <w:r>
        <w:rPr>
          <w:rFonts w:ascii="Times New Roman" w:hAnsi="Times New Roman" w:cs="Times New Roman"/>
          <w:sz w:val="28"/>
          <w:szCs w:val="28"/>
        </w:rPr>
        <w:t xml:space="preserve">спальня (для сна), </w:t>
      </w:r>
      <w:r w:rsidRPr="00106454">
        <w:rPr>
          <w:rFonts w:ascii="Times New Roman" w:hAnsi="Times New Roman" w:cs="Times New Roman"/>
          <w:sz w:val="28"/>
          <w:szCs w:val="28"/>
        </w:rPr>
        <w:t xml:space="preserve">туалетная (совмещенная с умывальной). </w:t>
      </w:r>
    </w:p>
    <w:p w:rsidR="003B4094" w:rsidRPr="00106454" w:rsidRDefault="003B4094" w:rsidP="00B817F8">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3B4094" w:rsidRPr="00864D62" w:rsidRDefault="003B4094" w:rsidP="00B817F8">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3B4094" w:rsidRPr="00B86366" w:rsidRDefault="003B4094" w:rsidP="003B4094">
      <w:pPr>
        <w:spacing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t>Техническое обеспечение образовательного пространства</w:t>
      </w:r>
    </w:p>
    <w:p w:rsidR="00B817F8" w:rsidRPr="002052FB" w:rsidRDefault="00B817F8" w:rsidP="00EA7819">
      <w:pPr>
        <w:numPr>
          <w:ilvl w:val="0"/>
          <w:numId w:val="53"/>
        </w:numPr>
        <w:spacing w:after="0" w:line="240" w:lineRule="auto"/>
        <w:jc w:val="both"/>
        <w:rPr>
          <w:rFonts w:ascii="Times New Roman" w:hAnsi="Times New Roman" w:cs="Times New Roman"/>
          <w:color w:val="000000"/>
          <w:sz w:val="28"/>
          <w:szCs w:val="28"/>
          <w:lang w:eastAsia="ru-RU"/>
        </w:rPr>
      </w:pPr>
      <w:r w:rsidRPr="002052FB">
        <w:rPr>
          <w:rFonts w:ascii="Times New Roman" w:hAnsi="Times New Roman" w:cs="Times New Roman"/>
          <w:color w:val="000000"/>
          <w:sz w:val="28"/>
          <w:szCs w:val="28"/>
          <w:lang w:eastAsia="ru-RU"/>
        </w:rPr>
        <w:t>1 ноутбук</w:t>
      </w:r>
      <w:r w:rsidR="002052FB">
        <w:rPr>
          <w:rFonts w:ascii="Times New Roman" w:hAnsi="Times New Roman" w:cs="Times New Roman"/>
          <w:color w:val="000000"/>
          <w:sz w:val="28"/>
          <w:szCs w:val="28"/>
          <w:lang w:eastAsia="ru-RU"/>
        </w:rPr>
        <w:t>,</w:t>
      </w:r>
    </w:p>
    <w:p w:rsidR="00B817F8" w:rsidRPr="002052FB" w:rsidRDefault="00B817F8" w:rsidP="00EA7819">
      <w:pPr>
        <w:numPr>
          <w:ilvl w:val="0"/>
          <w:numId w:val="53"/>
        </w:numPr>
        <w:spacing w:after="0" w:line="240" w:lineRule="auto"/>
        <w:jc w:val="both"/>
        <w:rPr>
          <w:rFonts w:ascii="Times New Roman" w:hAnsi="Times New Roman" w:cs="Times New Roman"/>
          <w:color w:val="000000"/>
          <w:sz w:val="28"/>
          <w:szCs w:val="28"/>
          <w:lang w:eastAsia="ru-RU"/>
        </w:rPr>
      </w:pPr>
      <w:r w:rsidRPr="002052FB">
        <w:rPr>
          <w:rFonts w:ascii="Times New Roman" w:hAnsi="Times New Roman" w:cs="Times New Roman"/>
          <w:color w:val="000000"/>
          <w:sz w:val="28"/>
          <w:szCs w:val="28"/>
          <w:lang w:eastAsia="ru-RU"/>
        </w:rPr>
        <w:t>2 принтера</w:t>
      </w:r>
      <w:r w:rsidR="002052FB">
        <w:rPr>
          <w:rFonts w:ascii="Times New Roman" w:hAnsi="Times New Roman" w:cs="Times New Roman"/>
          <w:color w:val="000000"/>
          <w:sz w:val="28"/>
          <w:szCs w:val="28"/>
          <w:lang w:eastAsia="ru-RU"/>
        </w:rPr>
        <w:t>,</w:t>
      </w:r>
      <w:r w:rsidRPr="002052FB">
        <w:rPr>
          <w:rFonts w:ascii="Times New Roman" w:hAnsi="Times New Roman" w:cs="Times New Roman"/>
          <w:color w:val="000000"/>
          <w:sz w:val="28"/>
          <w:szCs w:val="28"/>
          <w:lang w:eastAsia="ru-RU"/>
        </w:rPr>
        <w:t xml:space="preserve"> </w:t>
      </w:r>
    </w:p>
    <w:p w:rsidR="00B817F8" w:rsidRPr="002052FB" w:rsidRDefault="002052FB" w:rsidP="00EA7819">
      <w:pPr>
        <w:numPr>
          <w:ilvl w:val="0"/>
          <w:numId w:val="53"/>
        </w:numPr>
        <w:spacing w:after="0" w:line="240" w:lineRule="auto"/>
        <w:jc w:val="both"/>
        <w:rPr>
          <w:rFonts w:ascii="Times New Roman" w:hAnsi="Times New Roman" w:cs="Times New Roman"/>
          <w:color w:val="000000"/>
          <w:sz w:val="28"/>
          <w:szCs w:val="28"/>
          <w:lang w:eastAsia="ru-RU"/>
        </w:rPr>
      </w:pPr>
      <w:r w:rsidRPr="002052FB">
        <w:rPr>
          <w:rFonts w:ascii="Times New Roman" w:hAnsi="Times New Roman" w:cs="Times New Roman"/>
          <w:color w:val="000000"/>
          <w:sz w:val="28"/>
          <w:szCs w:val="28"/>
          <w:lang w:eastAsia="ru-RU"/>
        </w:rPr>
        <w:t>3</w:t>
      </w:r>
      <w:r w:rsidR="00B817F8" w:rsidRPr="002052FB">
        <w:rPr>
          <w:rFonts w:ascii="Times New Roman" w:hAnsi="Times New Roman" w:cs="Times New Roman"/>
          <w:color w:val="000000"/>
          <w:sz w:val="28"/>
          <w:szCs w:val="28"/>
          <w:lang w:eastAsia="ru-RU"/>
        </w:rPr>
        <w:t xml:space="preserve"> телевизора</w:t>
      </w:r>
      <w:r>
        <w:rPr>
          <w:rFonts w:ascii="Times New Roman" w:hAnsi="Times New Roman" w:cs="Times New Roman"/>
          <w:color w:val="000000"/>
          <w:sz w:val="28"/>
          <w:szCs w:val="28"/>
          <w:lang w:eastAsia="ru-RU"/>
        </w:rPr>
        <w:t>,</w:t>
      </w:r>
    </w:p>
    <w:p w:rsidR="00B817F8" w:rsidRPr="002052FB" w:rsidRDefault="002052FB" w:rsidP="00EA7819">
      <w:pPr>
        <w:numPr>
          <w:ilvl w:val="0"/>
          <w:numId w:val="53"/>
        </w:numPr>
        <w:spacing w:after="0" w:line="240" w:lineRule="auto"/>
        <w:jc w:val="both"/>
        <w:rPr>
          <w:rFonts w:ascii="Times New Roman" w:hAnsi="Times New Roman" w:cs="Times New Roman"/>
          <w:color w:val="000000"/>
          <w:sz w:val="28"/>
          <w:szCs w:val="28"/>
          <w:lang w:eastAsia="ru-RU"/>
        </w:rPr>
      </w:pPr>
      <w:r w:rsidRPr="002052FB">
        <w:rPr>
          <w:rFonts w:ascii="Times New Roman" w:hAnsi="Times New Roman" w:cs="Times New Roman"/>
          <w:color w:val="000000"/>
          <w:sz w:val="28"/>
          <w:szCs w:val="28"/>
          <w:lang w:eastAsia="ru-RU"/>
        </w:rPr>
        <w:t xml:space="preserve">2 </w:t>
      </w:r>
      <w:proofErr w:type="gramStart"/>
      <w:r w:rsidRPr="002052FB">
        <w:rPr>
          <w:rFonts w:ascii="Times New Roman" w:hAnsi="Times New Roman" w:cs="Times New Roman"/>
          <w:color w:val="000000"/>
          <w:sz w:val="28"/>
          <w:szCs w:val="28"/>
          <w:lang w:eastAsia="ru-RU"/>
        </w:rPr>
        <w:t>музыкальных</w:t>
      </w:r>
      <w:r w:rsidR="00B817F8" w:rsidRPr="002052FB">
        <w:rPr>
          <w:rFonts w:ascii="Times New Roman" w:hAnsi="Times New Roman" w:cs="Times New Roman"/>
          <w:color w:val="000000"/>
          <w:sz w:val="28"/>
          <w:szCs w:val="28"/>
          <w:lang w:eastAsia="ru-RU"/>
        </w:rPr>
        <w:t xml:space="preserve">  центр</w:t>
      </w:r>
      <w:r w:rsidRPr="002052FB">
        <w:rPr>
          <w:rFonts w:ascii="Times New Roman" w:hAnsi="Times New Roman" w:cs="Times New Roman"/>
          <w:color w:val="000000"/>
          <w:sz w:val="28"/>
          <w:szCs w:val="28"/>
          <w:lang w:eastAsia="ru-RU"/>
        </w:rPr>
        <w:t>а</w:t>
      </w:r>
      <w:proofErr w:type="gramEnd"/>
      <w:r>
        <w:rPr>
          <w:rFonts w:ascii="Times New Roman" w:hAnsi="Times New Roman" w:cs="Times New Roman"/>
          <w:color w:val="000000"/>
          <w:sz w:val="28"/>
          <w:szCs w:val="28"/>
          <w:lang w:eastAsia="ru-RU"/>
        </w:rPr>
        <w:t>.</w:t>
      </w:r>
    </w:p>
    <w:p w:rsidR="003B4094" w:rsidRPr="00B86366" w:rsidRDefault="003B4094" w:rsidP="00C47836">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p w:rsidR="003B4094" w:rsidRPr="002052FB" w:rsidRDefault="003B4094" w:rsidP="002052FB">
      <w:pPr>
        <w:widowControl w:val="0"/>
        <w:suppressAutoHyphens/>
        <w:spacing w:after="12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tbl>
      <w:tblPr>
        <w:tblStyle w:val="1"/>
        <w:tblW w:w="10490" w:type="dxa"/>
        <w:tblInd w:w="-459" w:type="dxa"/>
        <w:tblLook w:val="04A0" w:firstRow="1" w:lastRow="0" w:firstColumn="1" w:lastColumn="0" w:noHBand="0" w:noVBand="1"/>
      </w:tblPr>
      <w:tblGrid>
        <w:gridCol w:w="2977"/>
        <w:gridCol w:w="7513"/>
      </w:tblGrid>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 xml:space="preserve">Физическое воспитание в детском саду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 М.: Мозаика-синтез,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Теория и методика физического воспитания и развития ребенка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Аcadem</w:t>
            </w:r>
            <w:r w:rsidRPr="00F735D7">
              <w:rPr>
                <w:rFonts w:eastAsia="Batang" w:cs="Times New Roman"/>
                <w:color w:val="000000"/>
                <w:szCs w:val="28"/>
                <w:lang w:val="en-US" w:eastAsia="ko-KR"/>
              </w:rPr>
              <w:t>i</w:t>
            </w:r>
            <w:proofErr w:type="spellEnd"/>
            <w:r w:rsidRPr="00F735D7">
              <w:rPr>
                <w:rFonts w:eastAsia="Batang" w:cs="Times New Roman"/>
                <w:color w:val="000000"/>
                <w:szCs w:val="28"/>
                <w:lang w:eastAsia="ko-KR"/>
              </w:rPr>
              <w:t>a,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Двигательная активность ребенка в детском саду /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 дошкольникам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младшей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средней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старшей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подготовительной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Физкультура – это радость / Л.Н. Сивачева. – СПб.: Детство-пресс,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 xml:space="preserve">С физкультурой дружить - здоровым быть /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ТЦ «Сфера»,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Нетрадиционные занятия физкультурой в дошкольном образовательном </w:t>
            </w:r>
            <w:proofErr w:type="spellStart"/>
            <w:r w:rsidRPr="00F735D7">
              <w:rPr>
                <w:rFonts w:eastAsia="Batang" w:cs="Times New Roman"/>
                <w:color w:val="000000"/>
                <w:szCs w:val="28"/>
                <w:lang w:eastAsia="ko-KR"/>
              </w:rPr>
              <w:t>учрежлении</w:t>
            </w:r>
            <w:proofErr w:type="spellEnd"/>
            <w:r w:rsidRPr="00F735D7">
              <w:rPr>
                <w:rFonts w:eastAsia="Batang" w:cs="Times New Roman"/>
                <w:color w:val="000000"/>
                <w:szCs w:val="28"/>
                <w:lang w:eastAsia="ko-KR"/>
              </w:rPr>
              <w:t xml:space="preserve"> / Н.С. </w:t>
            </w:r>
            <w:proofErr w:type="spellStart"/>
            <w:r w:rsidRPr="00F735D7">
              <w:rPr>
                <w:rFonts w:eastAsia="Batang" w:cs="Times New Roman"/>
                <w:color w:val="000000"/>
                <w:szCs w:val="28"/>
                <w:lang w:eastAsia="ko-KR"/>
              </w:rPr>
              <w:t>Галицына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Скрепторий</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Физическое развитие и здоровье детей 3-7 лет / Л.В. Яковлева, Р.А. Юдина.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Тематические физкультурные занятия и праздники в дошкольном учреждении / А.П. Щербак.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Физкультурные праздники в детском саду / В.Н. </w:t>
            </w:r>
            <w:proofErr w:type="spellStart"/>
            <w:r w:rsidRPr="00F735D7">
              <w:rPr>
                <w:rFonts w:eastAsia="Batang" w:cs="Times New Roman"/>
                <w:color w:val="000000"/>
                <w:szCs w:val="28"/>
                <w:lang w:eastAsia="ko-KR"/>
              </w:rPr>
              <w:t>Шебеко</w:t>
            </w:r>
            <w:proofErr w:type="spellEnd"/>
            <w:r w:rsidRPr="00F735D7">
              <w:rPr>
                <w:rFonts w:eastAsia="Batang" w:cs="Times New Roman"/>
                <w:color w:val="000000"/>
                <w:szCs w:val="28"/>
                <w:lang w:eastAsia="ko-KR"/>
              </w:rPr>
              <w:t>, Н.Н. Ермак. – М.: Просвещение,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w:t>
            </w:r>
            <w:proofErr w:type="spellStart"/>
            <w:r w:rsidRPr="00F735D7">
              <w:rPr>
                <w:rFonts w:eastAsia="Batang" w:cs="Times New Roman"/>
                <w:color w:val="000000"/>
                <w:szCs w:val="28"/>
                <w:lang w:eastAsia="ko-KR"/>
              </w:rPr>
              <w:t>Пензулаева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2002.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«Здоровье»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LINKA</w:t>
            </w:r>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PRESS</w:t>
            </w:r>
            <w:r w:rsidRPr="00F735D7">
              <w:rPr>
                <w:rFonts w:eastAsia="Batang" w:cs="Times New Roman"/>
                <w:color w:val="000000"/>
                <w:szCs w:val="28"/>
                <w:lang w:eastAsia="ko-KR"/>
              </w:rPr>
              <w:t>, 1993 г.)</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Охрана здоровья детей в дошкольных учреждениях / Т.Л. </w:t>
            </w:r>
            <w:proofErr w:type="spellStart"/>
            <w:r w:rsidRPr="00F735D7">
              <w:rPr>
                <w:rFonts w:eastAsia="Batang" w:cs="Times New Roman"/>
                <w:bCs/>
                <w:iCs/>
                <w:color w:val="000000"/>
                <w:szCs w:val="28"/>
                <w:lang w:eastAsia="ko-KR"/>
              </w:rPr>
              <w:t>Богина</w:t>
            </w:r>
            <w:proofErr w:type="spellEnd"/>
            <w:r w:rsidRPr="00F735D7">
              <w:rPr>
                <w:rFonts w:eastAsia="Batang" w:cs="Times New Roman"/>
                <w:bCs/>
                <w:iCs/>
                <w:color w:val="000000"/>
                <w:szCs w:val="28"/>
                <w:lang w:eastAsia="ko-KR"/>
              </w:rPr>
              <w:t>. – М.: Мозаика-синтез, 2006.</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Уроки </w:t>
            </w:r>
            <w:proofErr w:type="spellStart"/>
            <w:r w:rsidRPr="00F735D7">
              <w:rPr>
                <w:rFonts w:eastAsia="Batang" w:cs="Times New Roman"/>
                <w:bCs/>
                <w:iCs/>
                <w:color w:val="000000"/>
                <w:szCs w:val="28"/>
                <w:lang w:eastAsia="ko-KR"/>
              </w:rPr>
              <w:t>Мойдодыра</w:t>
            </w:r>
            <w:proofErr w:type="spellEnd"/>
            <w:r w:rsidRPr="00F735D7">
              <w:rPr>
                <w:rFonts w:eastAsia="Batang" w:cs="Times New Roman"/>
                <w:bCs/>
                <w:iCs/>
                <w:color w:val="000000"/>
                <w:szCs w:val="28"/>
                <w:lang w:eastAsia="ko-KR"/>
              </w:rPr>
              <w:t xml:space="preserve"> /  </w:t>
            </w:r>
            <w:proofErr w:type="spellStart"/>
            <w:r w:rsidRPr="00F735D7">
              <w:rPr>
                <w:rFonts w:eastAsia="Batang" w:cs="Times New Roman"/>
                <w:bCs/>
                <w:iCs/>
                <w:color w:val="000000"/>
                <w:szCs w:val="28"/>
                <w:lang w:eastAsia="ko-KR"/>
              </w:rPr>
              <w:t>Г.Зайцев</w:t>
            </w:r>
            <w:proofErr w:type="spellEnd"/>
            <w:r w:rsidRPr="00F735D7">
              <w:rPr>
                <w:rFonts w:eastAsia="Batang" w:cs="Times New Roman"/>
                <w:bCs/>
                <w:iCs/>
                <w:color w:val="000000"/>
                <w:szCs w:val="28"/>
                <w:lang w:eastAsia="ko-KR"/>
              </w:rPr>
              <w:t xml:space="preserve">. – СПб.: </w:t>
            </w:r>
            <w:proofErr w:type="spellStart"/>
            <w:r w:rsidRPr="00F735D7">
              <w:rPr>
                <w:rFonts w:eastAsia="Batang" w:cs="Times New Roman"/>
                <w:bCs/>
                <w:iCs/>
                <w:color w:val="000000"/>
                <w:szCs w:val="28"/>
                <w:lang w:eastAsia="ko-KR"/>
              </w:rPr>
              <w:t>Акцидент</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Уроки здоровья / Под ред. </w:t>
            </w:r>
            <w:proofErr w:type="spellStart"/>
            <w:r w:rsidRPr="00F735D7">
              <w:rPr>
                <w:rFonts w:eastAsia="Lucida Sans Unicode" w:cs="Mangal"/>
                <w:color w:val="000000"/>
                <w:kern w:val="1"/>
                <w:szCs w:val="28"/>
                <w:lang w:eastAsia="hi-IN" w:bidi="hi-IN"/>
              </w:rPr>
              <w:t>С.М.Чечельницкой</w:t>
            </w:r>
            <w:proofErr w:type="spellEnd"/>
            <w:r w:rsidRPr="00F735D7">
              <w:rPr>
                <w:rFonts w:eastAsia="Lucida Sans Unicode" w:cs="Mangal"/>
                <w:color w:val="000000"/>
                <w:kern w:val="1"/>
                <w:szCs w:val="28"/>
                <w:lang w:eastAsia="hi-IN" w:bidi="hi-IN"/>
              </w:rPr>
              <w:t>.</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Как воспитать здорового ребенка / В.Г. </w:t>
            </w:r>
            <w:proofErr w:type="spellStart"/>
            <w:r w:rsidRPr="00F735D7">
              <w:rPr>
                <w:rFonts w:eastAsia="Lucida Sans Unicode" w:cs="Mangal"/>
                <w:color w:val="000000"/>
                <w:kern w:val="1"/>
                <w:szCs w:val="28"/>
                <w:lang w:eastAsia="hi-IN" w:bidi="hi-IN"/>
              </w:rPr>
              <w:t>Алямовская</w:t>
            </w:r>
            <w:proofErr w:type="spellEnd"/>
            <w:r w:rsidRPr="00F735D7">
              <w:rPr>
                <w:rFonts w:eastAsia="Lucida Sans Unicode" w:cs="Mangal"/>
                <w:color w:val="000000"/>
                <w:kern w:val="1"/>
                <w:szCs w:val="28"/>
                <w:lang w:eastAsia="hi-IN" w:bidi="hi-IN"/>
              </w:rPr>
              <w:t xml:space="preserve">. – М.: </w:t>
            </w:r>
            <w:proofErr w:type="spellStart"/>
            <w:r w:rsidRPr="00F735D7">
              <w:rPr>
                <w:rFonts w:eastAsia="Lucida Sans Unicode" w:cs="Mangal"/>
                <w:color w:val="000000"/>
                <w:kern w:val="1"/>
                <w:szCs w:val="28"/>
                <w:lang w:val="en-US" w:eastAsia="hi-IN" w:bidi="hi-IN"/>
              </w:rPr>
              <w:t>linka</w:t>
            </w:r>
            <w:proofErr w:type="spellEnd"/>
            <w:r w:rsidRPr="00F735D7">
              <w:rPr>
                <w:rFonts w:eastAsia="Lucida Sans Unicode" w:cs="Mangal"/>
                <w:color w:val="000000"/>
                <w:kern w:val="1"/>
                <w:szCs w:val="28"/>
                <w:lang w:eastAsia="hi-IN" w:bidi="hi-IN"/>
              </w:rPr>
              <w:t xml:space="preserve">- </w:t>
            </w:r>
            <w:r w:rsidRPr="00F735D7">
              <w:rPr>
                <w:rFonts w:eastAsia="Lucida Sans Unicode" w:cs="Mangal"/>
                <w:color w:val="000000"/>
                <w:kern w:val="1"/>
                <w:szCs w:val="28"/>
                <w:lang w:val="en-US" w:eastAsia="hi-IN" w:bidi="hi-IN"/>
              </w:rPr>
              <w:t>press</w:t>
            </w:r>
            <w:r w:rsidRPr="00F735D7">
              <w:rPr>
                <w:rFonts w:eastAsia="Lucida Sans Unicode" w:cs="Mangal"/>
                <w:color w:val="000000"/>
                <w:kern w:val="1"/>
                <w:szCs w:val="28"/>
                <w:lang w:eastAsia="hi-IN" w:bidi="hi-IN"/>
              </w:rPr>
              <w:t>, 1993.</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Воспитание здорового ребенка / М.Д. </w:t>
            </w:r>
            <w:proofErr w:type="spellStart"/>
            <w:r w:rsidRPr="00F735D7">
              <w:rPr>
                <w:rFonts w:eastAsia="Batang" w:cs="Times New Roman"/>
                <w:bCs/>
                <w:iCs/>
                <w:color w:val="000000"/>
                <w:szCs w:val="28"/>
                <w:lang w:eastAsia="ko-KR"/>
              </w:rPr>
              <w:t>Маханева</w:t>
            </w:r>
            <w:proofErr w:type="spellEnd"/>
            <w:r w:rsidRPr="00F735D7">
              <w:rPr>
                <w:rFonts w:eastAsia="Batang" w:cs="Times New Roman"/>
                <w:bCs/>
                <w:iCs/>
                <w:color w:val="000000"/>
                <w:szCs w:val="28"/>
                <w:lang w:eastAsia="ko-KR"/>
              </w:rPr>
              <w:t xml:space="preserve">. – М.: </w:t>
            </w:r>
            <w:proofErr w:type="spellStart"/>
            <w:r w:rsidRPr="00F735D7">
              <w:rPr>
                <w:rFonts w:eastAsia="Batang" w:cs="Times New Roman"/>
                <w:bCs/>
                <w:iCs/>
                <w:color w:val="000000"/>
                <w:szCs w:val="28"/>
                <w:lang w:eastAsia="ko-KR"/>
              </w:rPr>
              <w:t>Аркти</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3B4094" w:rsidRPr="00F735D7" w:rsidRDefault="003B4094" w:rsidP="00287F68">
            <w:pPr>
              <w:widowControl w:val="0"/>
              <w:suppressAutoHyphens/>
              <w:rPr>
                <w:rFonts w:eastAsia="Batang" w:cs="Times New Roman"/>
                <w:bCs/>
                <w:iCs/>
                <w:color w:val="000000"/>
                <w:szCs w:val="28"/>
                <w:lang w:eastAsia="ko-KR"/>
              </w:rPr>
            </w:pPr>
            <w:proofErr w:type="spellStart"/>
            <w:r w:rsidRPr="00F735D7">
              <w:rPr>
                <w:rFonts w:eastAsia="Batang" w:cs="Times New Roman"/>
                <w:bCs/>
                <w:iCs/>
                <w:color w:val="000000"/>
                <w:szCs w:val="28"/>
                <w:lang w:eastAsia="ko-KR"/>
              </w:rPr>
              <w:t>Здоровьесберегающие</w:t>
            </w:r>
            <w:proofErr w:type="spellEnd"/>
            <w:r w:rsidRPr="00F735D7">
              <w:rPr>
                <w:rFonts w:eastAsia="Batang" w:cs="Times New Roman"/>
                <w:bCs/>
                <w:iCs/>
                <w:color w:val="000000"/>
                <w:szCs w:val="28"/>
                <w:lang w:eastAsia="ko-KR"/>
              </w:rPr>
              <w:t xml:space="preserve"> технологии воспитания в детском саду / Под ред. Т.С. Яковлевой. – М.: Школьная пресса,  2006. </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Растем здоровыми / В.А. </w:t>
            </w:r>
            <w:proofErr w:type="spellStart"/>
            <w:r w:rsidRPr="00F735D7">
              <w:rPr>
                <w:rFonts w:eastAsia="Batang" w:cs="Times New Roman"/>
                <w:bCs/>
                <w:iCs/>
                <w:color w:val="000000"/>
                <w:szCs w:val="28"/>
                <w:lang w:eastAsia="ko-KR"/>
              </w:rPr>
              <w:t>Доскин</w:t>
            </w:r>
            <w:proofErr w:type="spellEnd"/>
            <w:r w:rsidRPr="00F735D7">
              <w:rPr>
                <w:rFonts w:eastAsia="Batang" w:cs="Times New Roman"/>
                <w:bCs/>
                <w:iCs/>
                <w:color w:val="000000"/>
                <w:szCs w:val="28"/>
                <w:lang w:eastAsia="ko-KR"/>
              </w:rPr>
              <w:t>, Л.Г. Голубева. – М.: Просвещение, 2002.</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«Развивающая педагогика оздоровления / В.Т. Кудрявцев, Б.Б. Егоров. – М.: </w:t>
            </w:r>
            <w:proofErr w:type="spellStart"/>
            <w:r w:rsidRPr="00F735D7">
              <w:rPr>
                <w:rFonts w:eastAsia="Batang" w:cs="Times New Roman"/>
                <w:color w:val="000000"/>
                <w:szCs w:val="28"/>
                <w:lang w:eastAsia="ko-KR"/>
              </w:rPr>
              <w:t>Линка</w:t>
            </w:r>
            <w:proofErr w:type="spellEnd"/>
            <w:r w:rsidRPr="00F735D7">
              <w:rPr>
                <w:rFonts w:eastAsia="Batang" w:cs="Times New Roman"/>
                <w:color w:val="000000"/>
                <w:szCs w:val="28"/>
                <w:lang w:eastAsia="ko-KR"/>
              </w:rPr>
              <w:t>-пресс, 2000.</w:t>
            </w:r>
          </w:p>
          <w:p w:rsidR="003B4094" w:rsidRPr="00D36F0A" w:rsidRDefault="003B4094" w:rsidP="00287F68">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3B4094" w:rsidRPr="00F735D7" w:rsidRDefault="003B4094" w:rsidP="00287F68">
            <w:pPr>
              <w:widowControl w:val="0"/>
              <w:suppressAutoHyphens/>
              <w:rPr>
                <w:rFonts w:eastAsia="Batang" w:cs="Times New Roman"/>
                <w:color w:val="000000"/>
                <w:szCs w:val="28"/>
                <w:lang w:eastAsia="ko-KR"/>
              </w:rPr>
            </w:pPr>
            <w:r w:rsidRPr="00D36F0A">
              <w:rPr>
                <w:rFonts w:cs="Times New Roman"/>
                <w:b/>
                <w:szCs w:val="28"/>
              </w:rPr>
              <w:t xml:space="preserve">«Орлята»: образовательная программа по физическому развитию детей для дошкольных образовательных организаций республики Дагестан. /авторы-сост.: Гасанова Д.И., </w:t>
            </w:r>
            <w:proofErr w:type="spellStart"/>
            <w:r w:rsidRPr="00D36F0A">
              <w:rPr>
                <w:rFonts w:cs="Times New Roman"/>
                <w:b/>
                <w:szCs w:val="28"/>
              </w:rPr>
              <w:t>Исмаилова</w:t>
            </w:r>
            <w:proofErr w:type="spellEnd"/>
            <w:r w:rsidRPr="00D36F0A">
              <w:rPr>
                <w:rFonts w:cs="Times New Roman"/>
                <w:b/>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 xml:space="preserve">технологии и пособия по образовательной области «Социально-коммуникативное </w:t>
            </w:r>
            <w:r w:rsidRPr="00F735D7">
              <w:rPr>
                <w:rFonts w:eastAsia="Lucida Sans Unicode" w:cs="Mangal"/>
                <w:b/>
                <w:color w:val="000000"/>
                <w:kern w:val="1"/>
                <w:szCs w:val="28"/>
                <w:lang w:eastAsia="hi-IN" w:bidi="hi-IN"/>
              </w:rPr>
              <w:lastRenderedPageBreak/>
              <w:t>развитие»</w:t>
            </w:r>
          </w:p>
          <w:p w:rsidR="003B4094" w:rsidRPr="00F735D7" w:rsidRDefault="003B4094" w:rsidP="00287F68">
            <w:pPr>
              <w:rPr>
                <w:rFonts w:eastAsia="Batang" w:cs="Times New Roman"/>
                <w:b/>
                <w:color w:val="000000"/>
                <w:szCs w:val="28"/>
                <w:lang w:eastAsia="ko-KR"/>
              </w:rPr>
            </w:pP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«Дружные ребята» /  Р.С. Буре и др. – М.: Просвещение,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 xml:space="preserve">«Я-ТЫ-МЫ» / </w:t>
            </w:r>
            <w:proofErr w:type="spellStart"/>
            <w:proofErr w:type="gramStart"/>
            <w:r w:rsidRPr="00F735D7">
              <w:rPr>
                <w:rFonts w:eastAsia="Batang" w:cs="Times New Roman"/>
                <w:color w:val="000000"/>
                <w:szCs w:val="28"/>
                <w:lang w:eastAsia="ko-KR"/>
              </w:rPr>
              <w:t>О.Л.Князева,Р.Б.Стеркина</w:t>
            </w:r>
            <w:proofErr w:type="spellEnd"/>
            <w:proofErr w:type="gramEnd"/>
            <w:r w:rsidRPr="00F735D7">
              <w:rPr>
                <w:rFonts w:eastAsia="Batang" w:cs="Times New Roman"/>
                <w:color w:val="000000"/>
                <w:szCs w:val="28"/>
                <w:lang w:eastAsia="ko-KR"/>
              </w:rPr>
              <w:t>- М: Просвещение,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«Открой себя» Е.В.Рылеева, изд.</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Смирнова Е.О., Богуславская З.М. Развивающие игры для детей.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Игра с правилами в дошкольном возрасте.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Как играть с ребенком?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 xml:space="preserve">Белая К.Ю.,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Патриотическое воспитание. (Учебно-методическое пособие). – М.: </w:t>
            </w:r>
            <w:proofErr w:type="spellStart"/>
            <w:r w:rsidRPr="00F735D7">
              <w:rPr>
                <w:rFonts w:eastAsia="Batang" w:cs="Times New Roman"/>
                <w:color w:val="000000"/>
                <w:szCs w:val="28"/>
                <w:lang w:eastAsia="ko-KR"/>
              </w:rPr>
              <w:t>Элти-Кудиц</w:t>
            </w:r>
            <w:proofErr w:type="spellEnd"/>
            <w:r w:rsidRPr="00F735D7">
              <w:rPr>
                <w:rFonts w:eastAsia="Batang" w:cs="Times New Roman"/>
                <w:color w:val="000000"/>
                <w:szCs w:val="28"/>
                <w:lang w:eastAsia="ko-KR"/>
              </w:rPr>
              <w:t>, 2002.</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Островская Л. Воспитатель и дети. – М., 1979.</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Козлова С.А. «Я – человек». Программа социального развития ребенка. – М.: Школьная Пресса, 2004.</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Занятия по патриотическому воспитанию в детском саду. – М.: ТЦ Сфера, 2010.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Основы безопасности детей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М.: Просвещение,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 М.: ООО «Издательство АСТ-ЛТД», 1998. – 160 с.</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Белая К.Ю. Я и моя безопасность. Тематический словарь в картинках: Мир человека. – М.: Школьная Пресса, 2010. – 48 с.</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ООО «Издательство АСТ-ЛТД»,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5-е изд. – М.: Просвещение, 2005. – 24 с.</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Р.Б. Основы безопасности детей дошкольного возраста. – М.: Просвещение,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Твоя безопасность: Как себя вес</w:t>
            </w:r>
            <w:r>
              <w:rPr>
                <w:rFonts w:eastAsia="Batang" w:cs="Times New Roman"/>
                <w:color w:val="000000"/>
                <w:szCs w:val="28"/>
                <w:lang w:eastAsia="ko-KR"/>
              </w:rPr>
              <w:t xml:space="preserve">ти дома и на улице. Для </w:t>
            </w:r>
            <w:proofErr w:type="spellStart"/>
            <w:r>
              <w:rPr>
                <w:rFonts w:eastAsia="Batang" w:cs="Times New Roman"/>
                <w:color w:val="000000"/>
                <w:szCs w:val="28"/>
                <w:lang w:eastAsia="ko-KR"/>
              </w:rPr>
              <w:t>средн</w:t>
            </w:r>
            <w:proofErr w:type="spellEnd"/>
            <w:r>
              <w:rPr>
                <w:rFonts w:eastAsia="Batang" w:cs="Times New Roman"/>
                <w:color w:val="000000"/>
                <w:szCs w:val="28"/>
                <w:lang w:eastAsia="ko-KR"/>
              </w:rPr>
              <w:t>. и</w:t>
            </w:r>
            <w:r w:rsidRPr="00F735D7">
              <w:rPr>
                <w:rFonts w:eastAsia="Batang" w:cs="Times New Roman"/>
                <w:color w:val="000000"/>
                <w:szCs w:val="28"/>
                <w:lang w:eastAsia="ko-KR"/>
              </w:rPr>
              <w:t xml:space="preserve"> ст. возраста: Кн. для дошкольников, воспитателей </w:t>
            </w:r>
            <w:r w:rsidRPr="00F735D7">
              <w:rPr>
                <w:rFonts w:eastAsia="Batang" w:cs="Times New Roman"/>
                <w:color w:val="000000"/>
                <w:szCs w:val="28"/>
                <w:lang w:eastAsia="ko-KR"/>
              </w:rPr>
              <w:lastRenderedPageBreak/>
              <w:t xml:space="preserve">д/сада и родителей. /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М.: Просвещение,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Дошкольник и рукотворный мир. </w:t>
            </w:r>
            <w:proofErr w:type="spellStart"/>
            <w:r w:rsidRPr="00F735D7">
              <w:rPr>
                <w:rFonts w:eastAsia="Batang" w:cs="Times New Roman"/>
                <w:color w:val="000000"/>
                <w:szCs w:val="28"/>
                <w:lang w:eastAsia="ko-KR"/>
              </w:rPr>
              <w:t>Пед.технология</w:t>
            </w:r>
            <w:proofErr w:type="spellEnd"/>
            <w:r w:rsidRPr="00F735D7">
              <w:rPr>
                <w:rFonts w:eastAsia="Batang" w:cs="Times New Roman"/>
                <w:color w:val="000000"/>
                <w:szCs w:val="28"/>
                <w:lang w:eastAsia="ko-KR"/>
              </w:rPr>
              <w:t xml:space="preserve">. / </w:t>
            </w:r>
            <w:proofErr w:type="spellStart"/>
            <w:r w:rsidRPr="00F735D7">
              <w:rPr>
                <w:rFonts w:eastAsia="Batang" w:cs="Times New Roman"/>
                <w:color w:val="000000"/>
                <w:szCs w:val="28"/>
                <w:lang w:eastAsia="ko-KR"/>
              </w:rPr>
              <w:t>М.В.Крулехт</w:t>
            </w:r>
            <w:proofErr w:type="spellEnd"/>
            <w:r w:rsidRPr="00F735D7">
              <w:rPr>
                <w:rFonts w:eastAsia="Batang" w:cs="Times New Roman"/>
                <w:color w:val="000000"/>
                <w:szCs w:val="28"/>
                <w:lang w:eastAsia="ko-KR"/>
              </w:rPr>
              <w:t>. – СПб.: Детство-Пресс,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Дошкольник и труд. Учебно-методическое пособие. / Р.С.Буре. – СПб.: Детство-Пресс,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Воспитание дошкольника в труде.  / Под  ред. В.Г. Нечаевой. – М.: Просвещение,  1974, 1980,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Учите детей трудиться. / Р.С. Буре, Г.Н. Година. – М.,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Нравственно-трудовое воспитание ребёнка- дошкольника. Пособие для педагогов. / </w:t>
            </w:r>
            <w:proofErr w:type="spellStart"/>
            <w:r w:rsidRPr="00F735D7">
              <w:rPr>
                <w:rFonts w:eastAsia="Batang" w:cs="Times New Roman"/>
                <w:color w:val="000000"/>
                <w:szCs w:val="28"/>
                <w:lang w:eastAsia="ko-KR"/>
              </w:rPr>
              <w:t>Л.В.Куцакова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 «</w:t>
            </w:r>
            <w:r w:rsidRPr="00F735D7">
              <w:rPr>
                <w:rFonts w:eastAsia="Batang" w:cs="Times New Roman"/>
                <w:color w:val="000000"/>
                <w:szCs w:val="28"/>
                <w:lang w:eastAsia="ko-KR"/>
              </w:rPr>
              <w:t xml:space="preserve">Дежурство». / </w:t>
            </w:r>
            <w:proofErr w:type="spellStart"/>
            <w:r w:rsidRPr="00F735D7">
              <w:rPr>
                <w:rFonts w:eastAsia="Batang" w:cs="Times New Roman"/>
                <w:color w:val="000000"/>
                <w:szCs w:val="28"/>
                <w:lang w:eastAsia="ko-KR"/>
              </w:rPr>
              <w:t>В.Г.Алямовская</w:t>
            </w:r>
            <w:proofErr w:type="spellEnd"/>
            <w:r w:rsidRPr="00F735D7">
              <w:rPr>
                <w:rFonts w:eastAsia="Batang" w:cs="Times New Roman"/>
                <w:color w:val="000000"/>
                <w:szCs w:val="28"/>
                <w:lang w:eastAsia="ko-KR"/>
              </w:rPr>
              <w:t xml:space="preserve"> и др. – М: Сфера,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Культура поведения за столом. Глава «Мы с Вовой дежурим по столовой». /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и др.- М.: Ижица,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Трудовое воспитание  детей. Учебное пособие. / В.И. Логинова. – Ленинград, 1974.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Конструирование и ручной труд в детском саду. Пособие для воспитателей / Л.В. </w:t>
            </w: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 М: Просвещение, 1990.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Рукотворный мир. Сценарии игр-занятий для дошкольников. / </w:t>
            </w:r>
            <w:proofErr w:type="spellStart"/>
            <w:r w:rsidRPr="00F735D7">
              <w:rPr>
                <w:rFonts w:eastAsia="Batang" w:cs="Times New Roman"/>
                <w:color w:val="000000"/>
                <w:szCs w:val="28"/>
                <w:lang w:eastAsia="ko-KR"/>
              </w:rPr>
              <w:t>О.В.Дыбина</w:t>
            </w:r>
            <w:proofErr w:type="spellEnd"/>
            <w:r w:rsidRPr="00F735D7">
              <w:rPr>
                <w:rFonts w:eastAsia="Batang" w:cs="Times New Roman"/>
                <w:color w:val="000000"/>
                <w:szCs w:val="28"/>
                <w:lang w:eastAsia="ko-KR"/>
              </w:rPr>
              <w:t>. –М: Сфера, 2001.</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Гендерное воспитание дошкольников.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Мальчики и девочки. Махачкала 2015.</w:t>
            </w:r>
          </w:p>
          <w:p w:rsidR="003B4094" w:rsidRPr="00D36F0A" w:rsidRDefault="003B4094" w:rsidP="00287F68">
            <w:pPr>
              <w:pStyle w:val="a5"/>
              <w:spacing w:before="0" w:after="0"/>
              <w:rPr>
                <w:b/>
                <w:sz w:val="28"/>
                <w:szCs w:val="28"/>
              </w:rPr>
            </w:pPr>
            <w:r w:rsidRPr="00D36F0A">
              <w:rPr>
                <w:b/>
                <w:sz w:val="28"/>
                <w:szCs w:val="28"/>
              </w:rPr>
              <w:t xml:space="preserve"> «Салам </w:t>
            </w:r>
            <w:proofErr w:type="spellStart"/>
            <w:r w:rsidRPr="00D36F0A">
              <w:rPr>
                <w:b/>
                <w:sz w:val="28"/>
                <w:szCs w:val="28"/>
              </w:rPr>
              <w:t>алейкум</w:t>
            </w:r>
            <w:proofErr w:type="spellEnd"/>
            <w:r w:rsidRPr="00D36F0A">
              <w:rPr>
                <w:b/>
                <w:sz w:val="28"/>
                <w:szCs w:val="28"/>
              </w:rPr>
              <w:t xml:space="preserve">»: образовательная программа по социально-коммуникативному развитию детей для дошкольных образовательных организаций республики Дагестан. /авторы-сост.: </w:t>
            </w:r>
            <w:proofErr w:type="spellStart"/>
            <w:r w:rsidRPr="00D36F0A">
              <w:rPr>
                <w:b/>
                <w:sz w:val="28"/>
                <w:szCs w:val="28"/>
              </w:rPr>
              <w:t>Амирова</w:t>
            </w:r>
            <w:proofErr w:type="spellEnd"/>
            <w:r w:rsidRPr="00D36F0A">
              <w:rPr>
                <w:b/>
                <w:sz w:val="28"/>
                <w:szCs w:val="28"/>
              </w:rPr>
              <w:t xml:space="preserve"> С.К., </w:t>
            </w:r>
            <w:proofErr w:type="spellStart"/>
            <w:r w:rsidRPr="00D36F0A">
              <w:rPr>
                <w:b/>
                <w:sz w:val="28"/>
                <w:szCs w:val="28"/>
              </w:rPr>
              <w:t>Исмаилова</w:t>
            </w:r>
            <w:proofErr w:type="spellEnd"/>
            <w:r w:rsidRPr="00D36F0A">
              <w:rPr>
                <w:b/>
                <w:sz w:val="28"/>
                <w:szCs w:val="28"/>
              </w:rPr>
              <w:t xml:space="preserve"> У.А.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szCs w:val="28"/>
              </w:rPr>
              <w:t xml:space="preserve">«Я и ты»: образовательная программа по </w:t>
            </w:r>
            <w:r w:rsidRPr="00D36F0A">
              <w:rPr>
                <w:b/>
                <w:szCs w:val="28"/>
              </w:rPr>
              <w:lastRenderedPageBreak/>
              <w:t xml:space="preserve">формированию у дошкольников гендерной принадлежности для дошкольных образовательных организаций республики Дагестан. /автор-сост.: </w:t>
            </w:r>
            <w:proofErr w:type="spellStart"/>
            <w:r w:rsidRPr="00D36F0A">
              <w:rPr>
                <w:b/>
                <w:szCs w:val="28"/>
              </w:rPr>
              <w:t>Гусарова</w:t>
            </w:r>
            <w:proofErr w:type="spellEnd"/>
            <w:r w:rsidRPr="00D36F0A">
              <w:rPr>
                <w:b/>
                <w:szCs w:val="28"/>
              </w:rPr>
              <w:t xml:space="preserve"> Л.Ф.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p w:rsidR="003B4094" w:rsidRPr="00F735D7" w:rsidRDefault="003B4094" w:rsidP="00287F68">
            <w:pPr>
              <w:rPr>
                <w:rFonts w:eastAsia="Batang" w:cs="Times New Roman"/>
                <w:b/>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Арушанова</w:t>
            </w:r>
            <w:proofErr w:type="spellEnd"/>
            <w:r w:rsidRPr="00F735D7">
              <w:rPr>
                <w:rFonts w:eastAsia="Batang" w:cs="Times New Roman"/>
                <w:color w:val="000000"/>
                <w:szCs w:val="28"/>
                <w:lang w:eastAsia="ko-KR"/>
              </w:rPr>
              <w:t xml:space="preserve"> А.Г. Речь и речевое общение детей: Книга для воспитателей детского сада. – М.: Мозаика-Синтез,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Бондаренко А.К. Дидактические игры в детском саду. – М.: Просвещение, 1985.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Грамматические игры в детском саду: Методические рекомендации в помощь воспитателям дошкольных учреждений / Сост. Г.И. </w:t>
            </w:r>
            <w:proofErr w:type="spellStart"/>
            <w:r w:rsidRPr="00F735D7">
              <w:rPr>
                <w:rFonts w:eastAsia="Batang" w:cs="Times New Roman"/>
                <w:color w:val="000000"/>
                <w:szCs w:val="28"/>
                <w:lang w:eastAsia="ko-KR"/>
              </w:rPr>
              <w:t>Николайчук</w:t>
            </w:r>
            <w:proofErr w:type="spellEnd"/>
            <w:r w:rsidRPr="00F735D7">
              <w:rPr>
                <w:rFonts w:eastAsia="Batang" w:cs="Times New Roman"/>
                <w:color w:val="000000"/>
                <w:szCs w:val="28"/>
                <w:lang w:eastAsia="ko-KR"/>
              </w:rPr>
              <w:t xml:space="preserve">. – Ровно, 1989.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 / Под ред. О.С. Ушаковой. – М.: Просвещение, 1993.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Максаков А.И. Воспитание звуковой культуры речи у детей дошкольного возраста. – М.: 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Максаков А.И., </w:t>
            </w: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Учите, играя. – М.: Просвещение,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Скажи по-другому / Речевые Иры, упражнения, ситуации, сценарии / Под ред. О.С. Ушаковой. – Самара, 1994.</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Ознакомление дошкольников со звучащим словом. – М.: Просвещение, 1991.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Учимся общаться с ребенком: Руководство для воспитателя дет. сада / В.А. Петровский, А.М. Виноградова, Л.М. Кларина и др. – М.: Просвещение, 1993.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Гриценко З. Пришли мне чтения доброго…: Методические рекомендации по детской литературе для работающих с детьми 4-6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Гурович Л., Береговая Л., Логинова В. Ребенок и книга. – СПб., 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p w:rsidR="003B4094" w:rsidRPr="00D36F0A" w:rsidRDefault="003B4094" w:rsidP="00287F68">
            <w:pPr>
              <w:rPr>
                <w:rFonts w:ascii="Calibri" w:eastAsia="Batang" w:hAnsi="Calibri" w:cs="Times New Roman"/>
                <w:b/>
                <w:color w:val="000000"/>
                <w:szCs w:val="28"/>
                <w:lang w:eastAsia="ko-KR"/>
              </w:rPr>
            </w:pPr>
            <w:r w:rsidRPr="00D36F0A">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3B4094" w:rsidRPr="00F735D7" w:rsidRDefault="003B4094" w:rsidP="00287F68">
            <w:pPr>
              <w:widowControl w:val="0"/>
              <w:suppressAutoHyphens/>
              <w:rPr>
                <w:rFonts w:eastAsia="Batang" w:cs="Times New Roman"/>
                <w:color w:val="000000"/>
                <w:szCs w:val="28"/>
                <w:lang w:eastAsia="ko-KR"/>
              </w:rPr>
            </w:pPr>
            <w:proofErr w:type="spellStart"/>
            <w:r w:rsidRPr="00D36F0A">
              <w:rPr>
                <w:rFonts w:cs="Times New Roman"/>
                <w:b/>
                <w:szCs w:val="28"/>
              </w:rPr>
              <w:t>Шурпаева</w:t>
            </w:r>
            <w:proofErr w:type="spellEnd"/>
            <w:r w:rsidRPr="00D36F0A">
              <w:rPr>
                <w:rFonts w:cs="Times New Roman"/>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w:t>
            </w:r>
            <w:r w:rsidRPr="00D36F0A">
              <w:rPr>
                <w:rFonts w:cs="Times New Roman"/>
                <w:b/>
                <w:szCs w:val="28"/>
              </w:rPr>
              <w:lastRenderedPageBreak/>
              <w:t>Дагестан.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Гризик</w:t>
            </w:r>
            <w:proofErr w:type="spellEnd"/>
            <w:r w:rsidRPr="00F735D7">
              <w:rPr>
                <w:rFonts w:eastAsia="Batang" w:cs="Times New Roman"/>
                <w:color w:val="000000"/>
                <w:szCs w:val="28"/>
                <w:lang w:eastAsia="ko-KR"/>
              </w:rPr>
              <w:t xml:space="preserve"> Т. Познавательное развитие детей 4-5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F735D7">
              <w:rPr>
                <w:rFonts w:eastAsia="Batang" w:cs="Times New Roman"/>
                <w:color w:val="000000"/>
                <w:szCs w:val="28"/>
                <w:lang w:eastAsia="ko-KR"/>
              </w:rPr>
              <w:t>Дошк</w:t>
            </w:r>
            <w:proofErr w:type="spellEnd"/>
            <w:r w:rsidRPr="00F735D7">
              <w:rPr>
                <w:rFonts w:eastAsia="Batang" w:cs="Times New Roman"/>
                <w:color w:val="000000"/>
                <w:szCs w:val="28"/>
                <w:lang w:eastAsia="ko-KR"/>
              </w:rPr>
              <w:t>. воспитание. – 1996. - № 2. – С. 17.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Логика и математика для дошкольников / Автор-сост. Е.А. Носова, Р.Л. Непомнящая / (Библиотека программы «Детство»). – СПб.: </w:t>
            </w:r>
            <w:proofErr w:type="spellStart"/>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Математика от трех до шести / Сост. З.А. Михайлова, Э.Н. Иоффе. – СПб.: </w:t>
            </w:r>
            <w:proofErr w:type="spellStart"/>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Михайлова З.Л. Игровые задачи для дошкольников. – СПб.: Детство-Пресс,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Подготовительная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Средняя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Новикова В.П., Тихонова Л.И. Воспитание ребенка-дошкольника.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План-программа образовательно-воспитательной работы в детском саду / Под ред. З.А. Михайловой. – СПб.: </w:t>
            </w:r>
            <w:proofErr w:type="spellStart"/>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Протасова Е.Ю., Родина Н.М. Познание окружающего мира с детьми 3-7 лет.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2-3 лет / Под ред. Л.А. Парамоновой. – М.: ОЛМА Медиа Групп,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3-4 лет / Под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Развивающие занятия с детьми 4-5 </w:t>
            </w:r>
            <w:proofErr w:type="spellStart"/>
            <w:r w:rsidRPr="00F735D7">
              <w:rPr>
                <w:rFonts w:eastAsia="Batang" w:cs="Times New Roman"/>
                <w:color w:val="000000"/>
                <w:szCs w:val="28"/>
                <w:lang w:eastAsia="ko-KR"/>
              </w:rPr>
              <w:t>ле</w:t>
            </w:r>
            <w:proofErr w:type="spellEnd"/>
            <w:r w:rsidRPr="00F735D7">
              <w:rPr>
                <w:rFonts w:eastAsia="Batang" w:cs="Times New Roman"/>
                <w:color w:val="000000"/>
                <w:szCs w:val="28"/>
                <w:lang w:eastAsia="ko-KR"/>
              </w:rPr>
              <w:t>. / Под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5-6 лет / Под ред. Л.А. Парамоновой. – М.: ОЛМА Медиа Групп, 2008.</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Чего на свете не </w:t>
            </w:r>
            <w:proofErr w:type="gramStart"/>
            <w:r w:rsidRPr="00F735D7">
              <w:rPr>
                <w:rFonts w:eastAsia="Batang" w:cs="Times New Roman"/>
                <w:color w:val="000000"/>
                <w:szCs w:val="28"/>
                <w:lang w:eastAsia="ko-KR"/>
              </w:rPr>
              <w:t>бывает?:</w:t>
            </w:r>
            <w:proofErr w:type="gramEnd"/>
            <w:r w:rsidRPr="00F735D7">
              <w:rPr>
                <w:rFonts w:eastAsia="Batang" w:cs="Times New Roman"/>
                <w:color w:val="000000"/>
                <w:szCs w:val="28"/>
                <w:lang w:eastAsia="ko-KR"/>
              </w:rPr>
              <w:t xml:space="preserve"> Занимательные игры для детей с 3 до 6 лет / Под ред. О.М. Дьяченко. – М.: Просвещение, 1991</w:t>
            </w:r>
            <w:r>
              <w:rPr>
                <w:rFonts w:eastAsia="Batang" w:cs="Times New Roman"/>
                <w:color w:val="000000"/>
                <w:szCs w:val="28"/>
                <w:lang w:eastAsia="ko-KR"/>
              </w:rPr>
              <w:t>.</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 xml:space="preserve">Формирование экологической личности дошкольника. /Учебно-методические рекомендации для воспитателей </w:t>
            </w:r>
            <w:r w:rsidRPr="00D36F0A">
              <w:rPr>
                <w:rFonts w:eastAsia="Batang" w:cs="Times New Roman"/>
                <w:b/>
                <w:color w:val="000000"/>
                <w:szCs w:val="28"/>
                <w:lang w:eastAsia="ko-KR"/>
              </w:rPr>
              <w:lastRenderedPageBreak/>
              <w:t>детских  дошкольных образовательных учреждений  Республики Дагестан. ДИПКПК - 2016.</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w:t>
            </w:r>
            <w:r w:rsidR="00820B07">
              <w:rPr>
                <w:rFonts w:eastAsia="Batang" w:cs="Times New Roman"/>
                <w:b/>
                <w:color w:val="000000"/>
                <w:szCs w:val="28"/>
                <w:lang w:eastAsia="ko-KR"/>
              </w:rPr>
              <w:t>сти дошкольников. Махачкала 2015</w:t>
            </w:r>
            <w:r w:rsidRPr="00D36F0A">
              <w:rPr>
                <w:rFonts w:eastAsia="Batang" w:cs="Times New Roman"/>
                <w:b/>
                <w:color w:val="000000"/>
                <w:szCs w:val="28"/>
                <w:lang w:eastAsia="ko-KR"/>
              </w:rPr>
              <w:t>.</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Проектная деятельность в детском саду.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Магомедова Д.М., Трофимова С.Н. «И захотелось мне узнать про этот мир».</w:t>
            </w:r>
          </w:p>
          <w:p w:rsidR="003B4094" w:rsidRPr="00D36F0A" w:rsidRDefault="003B4094" w:rsidP="00287F68">
            <w:pPr>
              <w:pStyle w:val="a5"/>
              <w:spacing w:before="0" w:after="0"/>
              <w:rPr>
                <w:b/>
                <w:color w:val="000000" w:themeColor="text1"/>
                <w:sz w:val="28"/>
                <w:szCs w:val="28"/>
              </w:rPr>
            </w:pPr>
            <w:r w:rsidRPr="00D36F0A">
              <w:rPr>
                <w:b/>
                <w:color w:val="000000" w:themeColor="text1"/>
                <w:sz w:val="28"/>
                <w:szCs w:val="28"/>
              </w:rPr>
              <w:t xml:space="preserve"> «Познаем наш край родной»: образовательная программа по познавательному </w:t>
            </w:r>
            <w:proofErr w:type="gramStart"/>
            <w:r w:rsidRPr="00D36F0A">
              <w:rPr>
                <w:b/>
                <w:color w:val="000000" w:themeColor="text1"/>
                <w:sz w:val="28"/>
                <w:szCs w:val="28"/>
              </w:rPr>
              <w:t>развитию  детей</w:t>
            </w:r>
            <w:proofErr w:type="gramEnd"/>
            <w:r w:rsidRPr="00D36F0A">
              <w:rPr>
                <w:b/>
                <w:color w:val="000000" w:themeColor="text1"/>
                <w:sz w:val="28"/>
                <w:szCs w:val="28"/>
              </w:rPr>
              <w:t xml:space="preserve"> для дошкольных образовательных организаций республики Дагестан. /автор-сост.: Гришина А.В.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color w:val="000000" w:themeColor="text1"/>
                <w:szCs w:val="28"/>
              </w:rPr>
              <w:t xml:space="preserve">«Мир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w:t>
            </w:r>
            <w:proofErr w:type="spellStart"/>
            <w:r w:rsidRPr="00D36F0A">
              <w:rPr>
                <w:b/>
                <w:color w:val="000000" w:themeColor="text1"/>
                <w:szCs w:val="28"/>
              </w:rPr>
              <w:t>Исмаилова</w:t>
            </w:r>
            <w:proofErr w:type="spellEnd"/>
            <w:r w:rsidRPr="00D36F0A">
              <w:rPr>
                <w:b/>
                <w:color w:val="000000" w:themeColor="text1"/>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513" w:type="dxa"/>
          </w:tcPr>
          <w:p w:rsidR="003B4094" w:rsidRPr="00F735D7" w:rsidRDefault="003B4094" w:rsidP="00287F68">
            <w:pPr>
              <w:widowControl w:val="0"/>
              <w:tabs>
                <w:tab w:val="left" w:pos="972"/>
              </w:tabs>
              <w:suppressAutoHyphens/>
              <w:snapToGrid w:val="0"/>
              <w:rPr>
                <w:rFonts w:eastAsia="Batang" w:cs="Times New Roman"/>
                <w:color w:val="000000"/>
                <w:szCs w:val="28"/>
                <w:lang w:eastAsia="ko-KR"/>
              </w:rPr>
            </w:pPr>
            <w:r w:rsidRPr="00F735D7">
              <w:rPr>
                <w:rFonts w:eastAsia="Batang" w:cs="Times New Roman"/>
                <w:color w:val="000000"/>
                <w:szCs w:val="28"/>
                <w:lang w:eastAsia="ko-KR"/>
              </w:rPr>
              <w:t>Программа «Цветные ладошки» И.А. Лыковой (ООО «Карапуз - дидактика», 2007 г</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Казакова Т.Г.</w:t>
            </w:r>
            <w:r w:rsidRPr="00F735D7">
              <w:rPr>
                <w:rFonts w:eastAsia="Batang" w:cs="Times New Roman"/>
                <w:iCs/>
                <w:color w:val="000000"/>
                <w:szCs w:val="28"/>
                <w:lang w:eastAsia="ko-KR"/>
              </w:rPr>
              <w:t xml:space="preserve"> «Рисуем натюрморт»(5-</w:t>
            </w:r>
            <w:r w:rsidRPr="00F735D7">
              <w:rPr>
                <w:rFonts w:eastAsia="Batang" w:cs="Times New Roman"/>
                <w:color w:val="000000"/>
                <w:szCs w:val="28"/>
                <w:lang w:eastAsia="ko-KR"/>
              </w:rPr>
              <w:t>8 лет), «</w:t>
            </w:r>
            <w:r w:rsidRPr="00F735D7">
              <w:rPr>
                <w:rFonts w:eastAsia="Batang" w:cs="Times New Roman"/>
                <w:iCs/>
                <w:color w:val="000000"/>
                <w:szCs w:val="28"/>
                <w:lang w:eastAsia="ko-KR"/>
              </w:rPr>
              <w:t>Цветные пейзажи»(</w:t>
            </w:r>
            <w:r w:rsidRPr="00F735D7">
              <w:rPr>
                <w:rFonts w:eastAsia="Batang" w:cs="Times New Roman"/>
                <w:color w:val="000000"/>
                <w:szCs w:val="28"/>
                <w:lang w:eastAsia="ko-KR"/>
              </w:rPr>
              <w:t>3-8 лет)</w:t>
            </w:r>
          </w:p>
          <w:p w:rsidR="003B4094" w:rsidRPr="00F735D7" w:rsidRDefault="003B4094" w:rsidP="00287F68">
            <w:pPr>
              <w:widowControl w:val="0"/>
              <w:suppressAutoHyphens/>
              <w:jc w:val="both"/>
              <w:rPr>
                <w:rFonts w:eastAsia="Batang" w:cs="Times New Roman"/>
                <w:color w:val="000000"/>
                <w:szCs w:val="28"/>
                <w:lang w:eastAsia="ko-KR"/>
              </w:rPr>
            </w:pPr>
            <w:proofErr w:type="spellStart"/>
            <w:r w:rsidRPr="00F735D7">
              <w:rPr>
                <w:rFonts w:eastAsia="Batang" w:cs="Times New Roman"/>
                <w:color w:val="000000"/>
                <w:szCs w:val="28"/>
                <w:lang w:eastAsia="ko-KR"/>
              </w:rPr>
              <w:t>Копцева</w:t>
            </w:r>
            <w:proofErr w:type="spellEnd"/>
            <w:r w:rsidRPr="00F735D7">
              <w:rPr>
                <w:rFonts w:eastAsia="Batang" w:cs="Times New Roman"/>
                <w:color w:val="000000"/>
                <w:szCs w:val="28"/>
                <w:lang w:eastAsia="ko-KR"/>
              </w:rPr>
              <w:t xml:space="preserve"> Т.А. «</w:t>
            </w:r>
            <w:r w:rsidRPr="00F735D7">
              <w:rPr>
                <w:rFonts w:eastAsia="Batang" w:cs="Times New Roman"/>
                <w:bCs/>
                <w:color w:val="000000"/>
                <w:szCs w:val="28"/>
                <w:lang w:eastAsia="ko-KR"/>
              </w:rPr>
              <w:t xml:space="preserve">Природа и художник». -  </w:t>
            </w:r>
            <w:r w:rsidRPr="00F735D7">
              <w:rPr>
                <w:rFonts w:eastAsia="Batang" w:cs="Times New Roman"/>
                <w:color w:val="000000"/>
                <w:szCs w:val="28"/>
                <w:lang w:eastAsia="ko-KR"/>
              </w:rPr>
              <w:t>М.: Сфера, 2001.</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 xml:space="preserve">Курочкина Н.А. </w:t>
            </w:r>
            <w:r w:rsidRPr="00F735D7">
              <w:rPr>
                <w:rFonts w:eastAsia="Batang" w:cs="Times New Roman"/>
                <w:iCs/>
                <w:color w:val="000000"/>
                <w:szCs w:val="28"/>
                <w:lang w:eastAsia="ko-KR"/>
              </w:rPr>
              <w:t>Знакомим с</w:t>
            </w:r>
            <w:r w:rsidRPr="00F735D7">
              <w:rPr>
                <w:rFonts w:eastAsia="Batang" w:cs="Times New Roman"/>
                <w:color w:val="000000"/>
                <w:szCs w:val="28"/>
                <w:lang w:eastAsia="ko-KR"/>
              </w:rPr>
              <w:t xml:space="preserve"> </w:t>
            </w:r>
            <w:r w:rsidRPr="00F735D7">
              <w:rPr>
                <w:rFonts w:eastAsia="Batang" w:cs="Times New Roman"/>
                <w:iCs/>
                <w:color w:val="000000"/>
                <w:szCs w:val="28"/>
                <w:lang w:eastAsia="ko-KR"/>
              </w:rPr>
              <w:t>натюрмортом; Детям о книжной графике; Знакомство с пейзажной живописью</w:t>
            </w:r>
            <w:r w:rsidRPr="00F735D7">
              <w:rPr>
                <w:rFonts w:eastAsia="Batang" w:cs="Times New Roman"/>
                <w:color w:val="000000"/>
                <w:szCs w:val="28"/>
                <w:lang w:eastAsia="ko-KR"/>
              </w:rPr>
              <w:t>. – СПб.: Детство-Пресс, 2003.</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Грибовская</w:t>
            </w:r>
            <w:proofErr w:type="spellEnd"/>
            <w:r w:rsidRPr="00F735D7">
              <w:rPr>
                <w:rFonts w:eastAsia="Batang" w:cs="Times New Roman"/>
                <w:color w:val="000000"/>
                <w:szCs w:val="28"/>
                <w:lang w:eastAsia="ko-KR"/>
              </w:rPr>
              <w:t xml:space="preserve"> А.А. Дошкольникам о графике, живописи, архитектуре и скульптуре. – М.  МИПКРО,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Изобразительная деятельность дошкольников. – М.: Академия,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lastRenderedPageBreak/>
              <w:t>Доронова</w:t>
            </w:r>
            <w:proofErr w:type="spellEnd"/>
            <w:r w:rsidRPr="00F735D7">
              <w:rPr>
                <w:rFonts w:eastAsia="Batang" w:cs="Times New Roman"/>
                <w:color w:val="000000"/>
                <w:szCs w:val="28"/>
                <w:lang w:eastAsia="ko-KR"/>
              </w:rPr>
              <w:t xml:space="preserve"> Т.Н. </w:t>
            </w:r>
            <w:r w:rsidRPr="00F735D7">
              <w:rPr>
                <w:rFonts w:eastAsia="Batang" w:cs="Times New Roman"/>
                <w:iCs/>
                <w:color w:val="000000"/>
                <w:szCs w:val="28"/>
                <w:lang w:eastAsia="ko-KR"/>
              </w:rPr>
              <w:t>Дошкольникам об искусстве. –</w:t>
            </w:r>
            <w:r w:rsidRPr="00F735D7">
              <w:rPr>
                <w:rFonts w:eastAsia="Batang" w:cs="Times New Roman"/>
                <w:color w:val="000000"/>
                <w:szCs w:val="28"/>
                <w:lang w:eastAsia="ko-KR"/>
              </w:rPr>
              <w:t xml:space="preserve"> М.,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Казакова Т.Г.  Занятие с дошкольниками по изобразительной деятельности: Кн. для воспитателей дет. сада и родителей. – 2-е изд., </w:t>
            </w:r>
            <w:proofErr w:type="spellStart"/>
            <w:r w:rsidRPr="00F735D7">
              <w:rPr>
                <w:rFonts w:eastAsia="Batang" w:cs="Times New Roman"/>
                <w:color w:val="000000"/>
                <w:szCs w:val="28"/>
                <w:lang w:eastAsia="ko-KR"/>
              </w:rPr>
              <w:t>дораб</w:t>
            </w:r>
            <w:proofErr w:type="spellEnd"/>
            <w:r w:rsidRPr="00F735D7">
              <w:rPr>
                <w:rFonts w:eastAsia="Batang" w:cs="Times New Roman"/>
                <w:color w:val="000000"/>
                <w:szCs w:val="28"/>
                <w:lang w:eastAsia="ko-KR"/>
              </w:rPr>
              <w:t xml:space="preserve">. – М.: Просвещение, 1996.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Казакова Т.Г. Развивайте у дошкольников творчество (Конспекты занятий рисованием, лепкой, аппликацией): Пособие для воспитателей дет. </w:t>
            </w:r>
            <w:proofErr w:type="gramStart"/>
            <w:r w:rsidRPr="00F735D7">
              <w:rPr>
                <w:rFonts w:eastAsia="Batang" w:cs="Times New Roman"/>
                <w:color w:val="000000"/>
                <w:szCs w:val="28"/>
                <w:lang w:eastAsia="ko-KR"/>
              </w:rPr>
              <w:t>сада.-</w:t>
            </w:r>
            <w:proofErr w:type="gramEnd"/>
            <w:r w:rsidRPr="00F735D7">
              <w:rPr>
                <w:rFonts w:eastAsia="Batang" w:cs="Times New Roman"/>
                <w:color w:val="000000"/>
                <w:szCs w:val="28"/>
                <w:lang w:eastAsia="ko-KR"/>
              </w:rPr>
              <w:t xml:space="preserve"> М.: Просвещение, 1985.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Комарова Т.С. Занятие по изобразительной деятельности в детском саду: Кн. для воспитателя </w:t>
            </w:r>
            <w:proofErr w:type="gramStart"/>
            <w:r w:rsidRPr="00F735D7">
              <w:rPr>
                <w:rFonts w:eastAsia="Batang" w:cs="Times New Roman"/>
                <w:color w:val="000000"/>
                <w:szCs w:val="28"/>
                <w:lang w:eastAsia="ko-KR"/>
              </w:rPr>
              <w:t>дет.сада</w:t>
            </w:r>
            <w:proofErr w:type="gramEnd"/>
            <w:r w:rsidRPr="00F735D7">
              <w:rPr>
                <w:rFonts w:eastAsia="Batang" w:cs="Times New Roman"/>
                <w:color w:val="000000"/>
                <w:szCs w:val="28"/>
                <w:lang w:eastAsia="ko-KR"/>
              </w:rPr>
              <w:t xml:space="preserve">.- 3-е изд., </w:t>
            </w:r>
            <w:proofErr w:type="spellStart"/>
            <w:r w:rsidRPr="00F735D7">
              <w:rPr>
                <w:rFonts w:eastAsia="Batang" w:cs="Times New Roman"/>
                <w:color w:val="000000"/>
                <w:szCs w:val="28"/>
                <w:lang w:eastAsia="ko-KR"/>
              </w:rPr>
              <w:t>перераб</w:t>
            </w:r>
            <w:proofErr w:type="spellEnd"/>
            <w:r w:rsidRPr="00F735D7">
              <w:rPr>
                <w:rFonts w:eastAsia="Batang" w:cs="Times New Roman"/>
                <w:color w:val="000000"/>
                <w:szCs w:val="28"/>
                <w:lang w:eastAsia="ko-KR"/>
              </w:rPr>
              <w:t>. и доп. – М.: Просвещение, 1991.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Конструирование и ручной труд в детском саду: Программа и конспекты занятий. М.,2007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Занятия по конструированию из строительного материала. М.2006.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Творим и мастерим. Ручной труд: Пособие для педагогов и родителей. –М.,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F735D7">
              <w:rPr>
                <w:rFonts w:eastAsia="Batang" w:cs="Times New Roman"/>
                <w:color w:val="000000"/>
                <w:szCs w:val="28"/>
                <w:lang w:eastAsia="ko-KR"/>
              </w:rPr>
              <w:t>музицирование</w:t>
            </w:r>
            <w:proofErr w:type="spellEnd"/>
            <w:r w:rsidRPr="00F735D7">
              <w:rPr>
                <w:rFonts w:eastAsia="Batang" w:cs="Times New Roman"/>
                <w:color w:val="000000"/>
                <w:szCs w:val="28"/>
                <w:lang w:eastAsia="ko-KR"/>
              </w:rPr>
              <w:t xml:space="preserve">. – М.,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Петрова В.А. «Малыш». Программа развития музыкальности у детей раннего возраста (третий год жизни). – М.: «</w:t>
            </w:r>
            <w:proofErr w:type="spellStart"/>
            <w:r w:rsidRPr="00F735D7">
              <w:rPr>
                <w:rFonts w:eastAsia="Batang" w:cs="Times New Roman"/>
                <w:color w:val="000000"/>
                <w:szCs w:val="28"/>
                <w:lang w:eastAsia="ko-KR"/>
              </w:rPr>
              <w:t>Виоланта</w:t>
            </w:r>
            <w:proofErr w:type="spellEnd"/>
            <w:r w:rsidRPr="00F735D7">
              <w:rPr>
                <w:rFonts w:eastAsia="Batang" w:cs="Times New Roman"/>
                <w:color w:val="000000"/>
                <w:szCs w:val="28"/>
                <w:lang w:eastAsia="ko-KR"/>
              </w:rPr>
              <w:t xml:space="preserve">», 1998. </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Радынова</w:t>
            </w:r>
            <w:proofErr w:type="spellEnd"/>
            <w:r w:rsidRPr="00F735D7">
              <w:rPr>
                <w:rFonts w:eastAsia="Batang" w:cs="Times New Roman"/>
                <w:color w:val="000000"/>
                <w:szCs w:val="28"/>
                <w:lang w:eastAsia="ko-KR"/>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Ветлугина Н.А. Музыкальное воспитание в детском саду. – М.: Просвещение, 1981. – 240 с., нот. – (Б-ка воспитателя дет. сада).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Дзержинская И.Л., Музыкальное воспитание младших </w:t>
            </w:r>
            <w:r w:rsidRPr="00F735D7">
              <w:rPr>
                <w:rFonts w:eastAsia="Batang" w:cs="Times New Roman"/>
                <w:color w:val="000000"/>
                <w:szCs w:val="28"/>
                <w:lang w:eastAsia="ko-KR"/>
              </w:rPr>
              <w:lastRenderedPageBreak/>
              <w:t xml:space="preserve">дошкольников: Пособие для воспитателя и муз. руководителя дет. сада. (из опыта работы) – М.: Просвещение , 1985 - 160c., нот.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Коренева Т.Ф., «Музыкально-ритмические движения для детей дошкольного и младшего школьного возраста» в 2частях. – </w:t>
            </w:r>
            <w:proofErr w:type="gramStart"/>
            <w:r w:rsidRPr="00F735D7">
              <w:rPr>
                <w:rFonts w:eastAsia="Batang" w:cs="Times New Roman"/>
                <w:color w:val="000000"/>
                <w:szCs w:val="28"/>
                <w:lang w:eastAsia="ko-KR"/>
              </w:rPr>
              <w:t>Учеб.-</w:t>
            </w:r>
            <w:proofErr w:type="gramEnd"/>
            <w:r w:rsidRPr="00F735D7">
              <w:rPr>
                <w:rFonts w:eastAsia="Batang" w:cs="Times New Roman"/>
                <w:color w:val="000000"/>
                <w:szCs w:val="28"/>
                <w:lang w:eastAsia="ko-KR"/>
              </w:rPr>
              <w:t xml:space="preserve">метод. пособие.– (Б-ка музыкального руководителя и педагога музыки). - М.: </w:t>
            </w:r>
            <w:proofErr w:type="spellStart"/>
            <w:r w:rsidRPr="00F735D7">
              <w:rPr>
                <w:rFonts w:eastAsia="Batang" w:cs="Times New Roman"/>
                <w:color w:val="000000"/>
                <w:szCs w:val="28"/>
                <w:lang w:eastAsia="ko-KR"/>
              </w:rPr>
              <w:t>Гуманит</w:t>
            </w:r>
            <w:proofErr w:type="spell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изд.центр</w:t>
            </w:r>
            <w:proofErr w:type="gramEnd"/>
            <w:r w:rsidRPr="00F735D7">
              <w:rPr>
                <w:rFonts w:eastAsia="Batang" w:cs="Times New Roman"/>
                <w:color w:val="000000"/>
                <w:szCs w:val="28"/>
                <w:lang w:eastAsia="ko-KR"/>
              </w:rPr>
              <w:t xml:space="preserve"> «ВЛАДОС», 2001. – ч.1. – 112с.: ноты.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Музыка-малышам. – М.: Мозаика-Синтез, 2001. </w:t>
            </w:r>
          </w:p>
          <w:p w:rsidR="003B4094" w:rsidRPr="00D36F0A" w:rsidRDefault="003B4094" w:rsidP="00287F68">
            <w:pPr>
              <w:rPr>
                <w:rFonts w:ascii="Calibri" w:eastAsia="Batang" w:hAnsi="Calibri" w:cs="Times New Roman"/>
                <w:b/>
                <w:color w:val="000000"/>
                <w:szCs w:val="28"/>
                <w:lang w:eastAsia="ko-KR"/>
              </w:rPr>
            </w:pPr>
            <w:r w:rsidRPr="00F735D7">
              <w:rPr>
                <w:rFonts w:eastAsia="Batang" w:cs="Times New Roman"/>
                <w:color w:val="000000"/>
                <w:szCs w:val="28"/>
                <w:lang w:eastAsia="ko-KR"/>
              </w:rPr>
              <w:t xml:space="preserve"> </w:t>
            </w: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Сказки в картинках. /Дидактический материал/. Махачкала, издательство «Лотос», 2013</w:t>
            </w:r>
          </w:p>
          <w:p w:rsidR="003B4094" w:rsidRPr="00D36F0A" w:rsidRDefault="003B4094" w:rsidP="00287F68">
            <w:pPr>
              <w:rPr>
                <w:rFonts w:eastAsia="Batang"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w:t>
            </w:r>
            <w:proofErr w:type="spellStart"/>
            <w:r w:rsidRPr="00D36F0A">
              <w:rPr>
                <w:rFonts w:eastAsia="Batang" w:cs="Times New Roman"/>
                <w:b/>
                <w:color w:val="000000"/>
                <w:szCs w:val="28"/>
                <w:lang w:eastAsia="ko-KR"/>
              </w:rPr>
              <w:t>Агарагимова</w:t>
            </w:r>
            <w:proofErr w:type="spellEnd"/>
            <w:r w:rsidRPr="00D36F0A">
              <w:rPr>
                <w:rFonts w:eastAsia="Batang" w:cs="Times New Roman"/>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Трофимова С.Н. Скульптура в жизни ребенка. Махачкала, 2013.</w:t>
            </w:r>
          </w:p>
          <w:p w:rsidR="003B4094" w:rsidRPr="00D36F0A" w:rsidRDefault="003B4094" w:rsidP="00287F68">
            <w:pPr>
              <w:rPr>
                <w:rFonts w:cs="Times New Roman"/>
                <w:b/>
                <w:szCs w:val="28"/>
              </w:rPr>
            </w:pPr>
            <w:proofErr w:type="spellStart"/>
            <w:r w:rsidRPr="00D36F0A">
              <w:rPr>
                <w:rFonts w:cs="Times New Roman"/>
                <w:b/>
                <w:szCs w:val="28"/>
              </w:rPr>
              <w:t>Байрамбеков</w:t>
            </w:r>
            <w:proofErr w:type="spellEnd"/>
            <w:r w:rsidRPr="00D36F0A">
              <w:rPr>
                <w:rFonts w:cs="Times New Roman"/>
                <w:b/>
                <w:szCs w:val="28"/>
              </w:rPr>
              <w:t xml:space="preserve">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w:t>
            </w:r>
            <w:proofErr w:type="gramStart"/>
            <w:r w:rsidRPr="00D36F0A">
              <w:rPr>
                <w:rFonts w:cs="Times New Roman"/>
                <w:b/>
                <w:szCs w:val="28"/>
              </w:rPr>
              <w:t>Дагестан.–</w:t>
            </w:r>
            <w:proofErr w:type="gramEnd"/>
            <w:r w:rsidRPr="00D36F0A">
              <w:rPr>
                <w:rFonts w:cs="Times New Roman"/>
                <w:b/>
                <w:szCs w:val="28"/>
              </w:rPr>
              <w:t xml:space="preserve"> Махачкала: ООО «Издательство НИИ педагогики», 2016.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Агабекова</w:t>
            </w:r>
            <w:proofErr w:type="spellEnd"/>
            <w:r w:rsidRPr="00D36F0A">
              <w:rPr>
                <w:rFonts w:eastAsia="Batang" w:cs="Times New Roman"/>
                <w:b/>
                <w:color w:val="000000"/>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1994.</w:t>
            </w:r>
          </w:p>
          <w:p w:rsidR="003B4094" w:rsidRPr="007D1F7C" w:rsidRDefault="003B4094" w:rsidP="00287F68">
            <w:pPr>
              <w:widowControl w:val="0"/>
              <w:suppressAutoHyphens/>
              <w:rPr>
                <w:rFonts w:eastAsia="Batang" w:cs="Times New Roman"/>
                <w:color w:val="000000"/>
                <w:szCs w:val="28"/>
                <w:lang w:eastAsia="ko-KR"/>
              </w:rPr>
            </w:pPr>
            <w:r w:rsidRPr="00D36F0A">
              <w:rPr>
                <w:rFonts w:eastAsia="Batang" w:cs="Times New Roman"/>
                <w:b/>
                <w:color w:val="000000"/>
                <w:szCs w:val="28"/>
                <w:lang w:eastAsia="ko-KR"/>
              </w:rPr>
              <w:t>Гаприндашвили О.Б. «Музыкальная развивающая предметно-пространственная среда в</w:t>
            </w:r>
            <w:r w:rsidRPr="00D36F0A">
              <w:rPr>
                <w:rFonts w:eastAsia="Times New Roman" w:cs="Times New Roman"/>
                <w:b/>
                <w:color w:val="000000"/>
                <w:szCs w:val="28"/>
                <w:lang w:eastAsia="ru-RU"/>
              </w:rPr>
              <w:t xml:space="preserve"> детском саду». Махачкала, 2014.</w:t>
            </w:r>
          </w:p>
        </w:tc>
      </w:tr>
    </w:tbl>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Pr="00676C9C" w:rsidRDefault="003B4094" w:rsidP="003B4094">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3B4094" w:rsidRPr="00B86366" w:rsidRDefault="003B4094" w:rsidP="003B4094">
      <w:pPr>
        <w:spacing w:after="0"/>
        <w:ind w:firstLine="748"/>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Ежедневная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3B4094" w:rsidRDefault="003B4094" w:rsidP="00EA7819">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B4094" w:rsidRPr="00676C9C" w:rsidRDefault="003B4094" w:rsidP="00EA7819">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w:t>
      </w:r>
      <w:r w:rsidRPr="00676C9C">
        <w:rPr>
          <w:rFonts w:ascii="Times New Roman" w:eastAsia="Calibri" w:hAnsi="Times New Roman" w:cs="Times New Roman"/>
          <w:color w:val="000000"/>
          <w:sz w:val="28"/>
          <w:szCs w:val="28"/>
        </w:rPr>
        <w:lastRenderedPageBreak/>
        <w:t>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3B4094" w:rsidRPr="00B86366" w:rsidRDefault="003B4094" w:rsidP="003B4094">
      <w:pPr>
        <w:widowControl w:val="0"/>
        <w:suppressAutoHyphens/>
        <w:spacing w:after="120" w:line="240" w:lineRule="auto"/>
        <w:jc w:val="both"/>
        <w:rPr>
          <w:rFonts w:ascii="Times New Roman" w:eastAsia="Calibri" w:hAnsi="Times New Roman" w:cs="Times New Roman"/>
          <w:i/>
          <w:color w:val="000000"/>
          <w:sz w:val="16"/>
          <w:szCs w:val="16"/>
        </w:rPr>
      </w:pPr>
    </w:p>
    <w:p w:rsidR="003B4094" w:rsidRPr="00B86366" w:rsidRDefault="003B4094" w:rsidP="003B4094">
      <w:pPr>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3B4094" w:rsidRPr="00B86366" w:rsidRDefault="003B4094" w:rsidP="00551681">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551681">
        <w:rPr>
          <w:rFonts w:ascii="Times New Roman" w:eastAsia="Calibri" w:hAnsi="Times New Roman" w:cs="Times New Roman"/>
          <w:color w:val="000000"/>
          <w:sz w:val="28"/>
          <w:szCs w:val="28"/>
        </w:rPr>
        <w:t>проведении режимных процессов МК</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3B4094" w:rsidRPr="00B86366"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(в сне, питании).</w:t>
      </w:r>
    </w:p>
    <w:p w:rsidR="003B4094" w:rsidRPr="00B86366"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3B4094" w:rsidRPr="00B86366"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3B4094" w:rsidRPr="00B86366"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3B4094" w:rsidRPr="00B86366"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3B4094" w:rsidRPr="00B86366"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3B4094" w:rsidRPr="00676C9C"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3B4094" w:rsidRPr="00B86366" w:rsidRDefault="003B4094" w:rsidP="00461996">
      <w:pPr>
        <w:spacing w:after="12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3B4094" w:rsidRPr="00B86366" w:rsidRDefault="003B4094" w:rsidP="00EA7819">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B4094"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- 1 младшая группа -                      2-3 года</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младшая группа -</w:t>
      </w: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3-4 года</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средняя группа      -                      4-5 лет</w:t>
      </w:r>
    </w:p>
    <w:p w:rsidR="003B4094" w:rsidRDefault="003B4094" w:rsidP="00BB6EDB">
      <w:pPr>
        <w:widowControl w:val="0"/>
        <w:suppressAutoHyphens/>
        <w:spacing w:after="12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старшая группа     -                      5-6 лет</w:t>
      </w:r>
    </w:p>
    <w:p w:rsidR="003B4094" w:rsidRPr="00676C9C" w:rsidRDefault="003B4094" w:rsidP="00BB6EDB">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3B4094" w:rsidRPr="00B86366" w:rsidRDefault="003B4094" w:rsidP="00BB6EDB">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820B07" w:rsidRPr="00461996" w:rsidRDefault="003B4094" w:rsidP="00461996">
      <w:pPr>
        <w:spacing w:after="24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3B4094" w:rsidRDefault="003B4094"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r w:rsidRPr="00B86366">
        <w:rPr>
          <w:rFonts w:ascii="Times New Roman" w:eastAsia="Gungsuh" w:hAnsi="Times New Roman" w:cs="Times New Roman"/>
          <w:b/>
          <w:color w:val="000000"/>
          <w:sz w:val="32"/>
          <w:szCs w:val="32"/>
        </w:rPr>
        <w:t>РЕЖИМ ДНЯ в холодный период</w:t>
      </w:r>
    </w:p>
    <w:tbl>
      <w:tblPr>
        <w:tblStyle w:val="a4"/>
        <w:tblW w:w="10206" w:type="dxa"/>
        <w:tblInd w:w="-459" w:type="dxa"/>
        <w:tblLook w:val="04A0" w:firstRow="1" w:lastRow="0" w:firstColumn="1" w:lastColumn="0" w:noHBand="0" w:noVBand="1"/>
      </w:tblPr>
      <w:tblGrid>
        <w:gridCol w:w="3402"/>
        <w:gridCol w:w="1701"/>
        <w:gridCol w:w="1701"/>
        <w:gridCol w:w="1701"/>
        <w:gridCol w:w="1701"/>
      </w:tblGrid>
      <w:tr w:rsidR="00EA3F03" w:rsidTr="00EA3F03">
        <w:tc>
          <w:tcPr>
            <w:tcW w:w="3402" w:type="dxa"/>
          </w:tcPr>
          <w:p w:rsidR="00EA3F03" w:rsidRPr="00FC4376" w:rsidRDefault="00EA3F03" w:rsidP="00287F68">
            <w:pPr>
              <w:spacing w:line="360" w:lineRule="auto"/>
              <w:jc w:val="center"/>
              <w:rPr>
                <w:rFonts w:ascii="Times New Roman" w:hAnsi="Times New Roman" w:cs="Times New Roman"/>
                <w:b/>
                <w:color w:val="000000" w:themeColor="text1"/>
                <w:sz w:val="26"/>
                <w:szCs w:val="26"/>
              </w:rPr>
            </w:pPr>
            <w:r w:rsidRPr="00FC4376">
              <w:rPr>
                <w:rFonts w:ascii="Times New Roman" w:hAnsi="Times New Roman" w:cs="Times New Roman"/>
                <w:b/>
                <w:color w:val="000000" w:themeColor="text1"/>
                <w:sz w:val="26"/>
                <w:szCs w:val="26"/>
              </w:rPr>
              <w:t>Режимные моменты</w:t>
            </w:r>
          </w:p>
        </w:tc>
        <w:tc>
          <w:tcPr>
            <w:tcW w:w="1701" w:type="dxa"/>
          </w:tcPr>
          <w:p w:rsidR="00EA3F03" w:rsidRPr="00FC4376" w:rsidRDefault="00EA3F03" w:rsidP="00287F68">
            <w:pPr>
              <w:pStyle w:val="a5"/>
              <w:spacing w:before="0" w:after="0"/>
              <w:jc w:val="center"/>
              <w:rPr>
                <w:rFonts w:cs="Times New Roman"/>
                <w:b/>
                <w:sz w:val="26"/>
                <w:szCs w:val="26"/>
              </w:rPr>
            </w:pPr>
            <w:r w:rsidRPr="00FC4376">
              <w:rPr>
                <w:rFonts w:cs="Times New Roman"/>
                <w:b/>
                <w:sz w:val="26"/>
                <w:szCs w:val="26"/>
              </w:rPr>
              <w:t xml:space="preserve">1 </w:t>
            </w:r>
            <w:proofErr w:type="spellStart"/>
            <w:r w:rsidRPr="00FC4376">
              <w:rPr>
                <w:rFonts w:cs="Times New Roman"/>
                <w:b/>
                <w:sz w:val="26"/>
                <w:szCs w:val="26"/>
              </w:rPr>
              <w:t>мл.гр</w:t>
            </w:r>
            <w:proofErr w:type="spellEnd"/>
            <w:r w:rsidRPr="00FC4376">
              <w:rPr>
                <w:rFonts w:cs="Times New Roman"/>
                <w:b/>
                <w:sz w:val="26"/>
                <w:szCs w:val="26"/>
              </w:rPr>
              <w:t>.</w:t>
            </w:r>
          </w:p>
        </w:tc>
        <w:tc>
          <w:tcPr>
            <w:tcW w:w="1701" w:type="dxa"/>
          </w:tcPr>
          <w:p w:rsidR="00EA3F03" w:rsidRPr="00FC4376" w:rsidRDefault="00EA3F03" w:rsidP="00287F68">
            <w:pPr>
              <w:pStyle w:val="a5"/>
              <w:spacing w:before="0" w:after="0"/>
              <w:jc w:val="center"/>
              <w:rPr>
                <w:rFonts w:cs="Times New Roman"/>
                <w:b/>
                <w:sz w:val="26"/>
                <w:szCs w:val="26"/>
              </w:rPr>
            </w:pPr>
            <w:r w:rsidRPr="00FC4376">
              <w:rPr>
                <w:rFonts w:cs="Times New Roman"/>
                <w:b/>
                <w:sz w:val="26"/>
                <w:szCs w:val="26"/>
              </w:rPr>
              <w:t xml:space="preserve">2 </w:t>
            </w:r>
            <w:proofErr w:type="spellStart"/>
            <w:r w:rsidRPr="00FC4376">
              <w:rPr>
                <w:rFonts w:cs="Times New Roman"/>
                <w:b/>
                <w:sz w:val="26"/>
                <w:szCs w:val="26"/>
              </w:rPr>
              <w:t>мл.гр</w:t>
            </w:r>
            <w:proofErr w:type="spellEnd"/>
            <w:r w:rsidRPr="00FC4376">
              <w:rPr>
                <w:rFonts w:cs="Times New Roman"/>
                <w:b/>
                <w:sz w:val="26"/>
                <w:szCs w:val="26"/>
              </w:rPr>
              <w:t>.</w:t>
            </w:r>
          </w:p>
        </w:tc>
        <w:tc>
          <w:tcPr>
            <w:tcW w:w="1701" w:type="dxa"/>
          </w:tcPr>
          <w:p w:rsidR="00EA3F03" w:rsidRPr="00FC4376" w:rsidRDefault="00EA3F03" w:rsidP="00287F68">
            <w:pPr>
              <w:pStyle w:val="a5"/>
              <w:spacing w:before="0" w:after="0"/>
              <w:jc w:val="center"/>
              <w:rPr>
                <w:rFonts w:cs="Times New Roman"/>
                <w:b/>
                <w:sz w:val="26"/>
                <w:szCs w:val="26"/>
              </w:rPr>
            </w:pPr>
            <w:proofErr w:type="spellStart"/>
            <w:r w:rsidRPr="00FC4376">
              <w:rPr>
                <w:rFonts w:cs="Times New Roman"/>
                <w:b/>
                <w:sz w:val="26"/>
                <w:szCs w:val="26"/>
              </w:rPr>
              <w:t>Сред.гр</w:t>
            </w:r>
            <w:proofErr w:type="spellEnd"/>
            <w:r w:rsidRPr="00FC4376">
              <w:rPr>
                <w:rFonts w:cs="Times New Roman"/>
                <w:b/>
                <w:sz w:val="26"/>
                <w:szCs w:val="26"/>
              </w:rPr>
              <w:t>.</w:t>
            </w:r>
          </w:p>
        </w:tc>
        <w:tc>
          <w:tcPr>
            <w:tcW w:w="1701" w:type="dxa"/>
          </w:tcPr>
          <w:p w:rsidR="00EA3F03" w:rsidRPr="00FC4376" w:rsidRDefault="00EA3F03" w:rsidP="00287F68">
            <w:pPr>
              <w:pStyle w:val="a5"/>
              <w:spacing w:before="0" w:after="0"/>
              <w:jc w:val="center"/>
              <w:rPr>
                <w:rFonts w:cs="Times New Roman"/>
                <w:b/>
                <w:sz w:val="26"/>
                <w:szCs w:val="26"/>
              </w:rPr>
            </w:pPr>
            <w:r w:rsidRPr="00FC4376">
              <w:rPr>
                <w:rFonts w:cs="Times New Roman"/>
                <w:b/>
                <w:sz w:val="26"/>
                <w:szCs w:val="26"/>
              </w:rPr>
              <w:t>Ст.гр.</w:t>
            </w:r>
          </w:p>
        </w:tc>
      </w:tr>
      <w:tr w:rsidR="00EA3F03" w:rsidRPr="00432E8F" w:rsidTr="00EA3F03">
        <w:tc>
          <w:tcPr>
            <w:tcW w:w="3402" w:type="dxa"/>
          </w:tcPr>
          <w:p w:rsidR="00EA3F03" w:rsidRPr="00FC4376" w:rsidRDefault="00EA3F03" w:rsidP="00287F68">
            <w:pPr>
              <w:rPr>
                <w:rFonts w:ascii="Times New Roman" w:hAnsi="Times New Roman" w:cs="Times New Roman"/>
                <w:b/>
                <w:sz w:val="26"/>
                <w:szCs w:val="26"/>
              </w:rPr>
            </w:pPr>
            <w:r w:rsidRPr="00FC4376">
              <w:rPr>
                <w:rFonts w:ascii="Times New Roman" w:hAnsi="Times New Roman" w:cs="Times New Roman"/>
                <w:sz w:val="26"/>
                <w:szCs w:val="26"/>
              </w:rPr>
              <w:t>Прием детей, самостоятельная деятельность, игры</w:t>
            </w:r>
          </w:p>
        </w:tc>
        <w:tc>
          <w:tcPr>
            <w:tcW w:w="1701" w:type="dxa"/>
          </w:tcPr>
          <w:p w:rsidR="00EA3F03" w:rsidRPr="00FC4376" w:rsidRDefault="000460D8" w:rsidP="00287F68">
            <w:pPr>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7.3</w:t>
            </w:r>
            <w:r w:rsidR="00EA3F03" w:rsidRPr="00FC4376">
              <w:rPr>
                <w:rFonts w:ascii="Times New Roman" w:hAnsi="Times New Roman" w:cs="Times New Roman"/>
                <w:color w:val="000000" w:themeColor="text1"/>
                <w:sz w:val="26"/>
                <w:szCs w:val="26"/>
              </w:rPr>
              <w:t>0 – 8.</w:t>
            </w:r>
            <w:r w:rsidR="00EA3F03">
              <w:rPr>
                <w:rFonts w:ascii="Times New Roman" w:hAnsi="Times New Roman" w:cs="Times New Roman"/>
                <w:color w:val="000000" w:themeColor="text1"/>
                <w:sz w:val="26"/>
                <w:szCs w:val="26"/>
              </w:rPr>
              <w:t>1</w:t>
            </w:r>
            <w:r w:rsidR="00EA3F03" w:rsidRPr="00FC4376">
              <w:rPr>
                <w:rFonts w:ascii="Times New Roman" w:hAnsi="Times New Roman" w:cs="Times New Roman"/>
                <w:color w:val="000000" w:themeColor="text1"/>
                <w:sz w:val="26"/>
                <w:szCs w:val="26"/>
              </w:rPr>
              <w:t>5</w:t>
            </w:r>
          </w:p>
        </w:tc>
        <w:tc>
          <w:tcPr>
            <w:tcW w:w="1701" w:type="dxa"/>
          </w:tcPr>
          <w:p w:rsidR="00EA3F03" w:rsidRPr="00FC4376" w:rsidRDefault="000460D8" w:rsidP="00287F68">
            <w:pPr>
              <w:jc w:val="center"/>
              <w:rPr>
                <w:rFonts w:ascii="Times New Roman" w:hAnsi="Times New Roman" w:cs="Times New Roman"/>
                <w:sz w:val="26"/>
                <w:szCs w:val="26"/>
              </w:rPr>
            </w:pPr>
            <w:r>
              <w:rPr>
                <w:rFonts w:ascii="Times New Roman" w:hAnsi="Times New Roman" w:cs="Times New Roman"/>
                <w:sz w:val="26"/>
                <w:szCs w:val="26"/>
              </w:rPr>
              <w:t>7.3</w:t>
            </w:r>
            <w:r w:rsidR="00EA3F03" w:rsidRPr="00FC4376">
              <w:rPr>
                <w:rFonts w:ascii="Times New Roman" w:hAnsi="Times New Roman" w:cs="Times New Roman"/>
                <w:sz w:val="26"/>
                <w:szCs w:val="26"/>
              </w:rPr>
              <w:t>0-8.20</w:t>
            </w:r>
          </w:p>
        </w:tc>
        <w:tc>
          <w:tcPr>
            <w:tcW w:w="1701" w:type="dxa"/>
          </w:tcPr>
          <w:p w:rsidR="00EA3F03" w:rsidRPr="00FC4376" w:rsidRDefault="000460D8" w:rsidP="00287F68">
            <w:pPr>
              <w:jc w:val="center"/>
              <w:rPr>
                <w:rFonts w:ascii="Times New Roman" w:hAnsi="Times New Roman" w:cs="Times New Roman"/>
                <w:sz w:val="26"/>
                <w:szCs w:val="26"/>
              </w:rPr>
            </w:pPr>
            <w:r>
              <w:rPr>
                <w:rFonts w:ascii="Times New Roman" w:hAnsi="Times New Roman" w:cs="Times New Roman"/>
                <w:sz w:val="26"/>
                <w:szCs w:val="26"/>
              </w:rPr>
              <w:t>7.3</w:t>
            </w:r>
            <w:r w:rsidR="00EA3F03" w:rsidRPr="00FC4376">
              <w:rPr>
                <w:rFonts w:ascii="Times New Roman" w:hAnsi="Times New Roman" w:cs="Times New Roman"/>
                <w:sz w:val="26"/>
                <w:szCs w:val="26"/>
              </w:rPr>
              <w:t>0-8.20</w:t>
            </w:r>
          </w:p>
        </w:tc>
        <w:tc>
          <w:tcPr>
            <w:tcW w:w="1701" w:type="dxa"/>
          </w:tcPr>
          <w:p w:rsidR="00EA3F03" w:rsidRPr="00FC4376" w:rsidRDefault="000460D8" w:rsidP="00287F68">
            <w:pPr>
              <w:jc w:val="center"/>
              <w:rPr>
                <w:rFonts w:ascii="Times New Roman" w:hAnsi="Times New Roman" w:cs="Times New Roman"/>
                <w:sz w:val="26"/>
                <w:szCs w:val="26"/>
              </w:rPr>
            </w:pPr>
            <w:r>
              <w:rPr>
                <w:rFonts w:ascii="Times New Roman" w:hAnsi="Times New Roman" w:cs="Times New Roman"/>
                <w:sz w:val="26"/>
                <w:szCs w:val="26"/>
              </w:rPr>
              <w:t>7.3</w:t>
            </w:r>
            <w:r w:rsidR="00EA3F03" w:rsidRPr="00FC4376">
              <w:rPr>
                <w:rFonts w:ascii="Times New Roman" w:hAnsi="Times New Roman" w:cs="Times New Roman"/>
                <w:sz w:val="26"/>
                <w:szCs w:val="26"/>
              </w:rPr>
              <w:t>0-8.20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Утренняя гимнастика</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8.15-8.20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8.20-8.25</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8.20-8.30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8.20-8.30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Гигиенические процедуры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8.20- 8.35</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8.25-8.45</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8.30-8.40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8.30-8.40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Подготовка к завтраку, завтрак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8.35- 9.00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8.45-9.00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8.40-9.00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8.40-9.00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Самостоятельная деятельность, игры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 xml:space="preserve">9.00-9.10 </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9.00-9.10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9.00-9.10</w:t>
            </w:r>
          </w:p>
        </w:tc>
      </w:tr>
      <w:tr w:rsidR="00EA3F03" w:rsidRPr="00432E8F" w:rsidTr="00EA3F03">
        <w:tc>
          <w:tcPr>
            <w:tcW w:w="3402" w:type="dxa"/>
          </w:tcPr>
          <w:p w:rsidR="00EA3F03" w:rsidRPr="00FC4376" w:rsidRDefault="00EA3F03" w:rsidP="00287F68">
            <w:pPr>
              <w:pStyle w:val="Default"/>
              <w:rPr>
                <w:sz w:val="26"/>
                <w:szCs w:val="26"/>
                <w:lang w:eastAsia="en-US"/>
              </w:rPr>
            </w:pPr>
            <w:r>
              <w:rPr>
                <w:color w:val="000000" w:themeColor="text1"/>
                <w:sz w:val="26"/>
                <w:szCs w:val="26"/>
              </w:rPr>
              <w:t xml:space="preserve">Организованная </w:t>
            </w:r>
            <w:r w:rsidRPr="00FC4376">
              <w:rPr>
                <w:sz w:val="26"/>
                <w:szCs w:val="26"/>
                <w:lang w:eastAsia="en-US"/>
              </w:rPr>
              <w:t xml:space="preserve">образовательная деятельность.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9.10-9.20</w:t>
            </w:r>
          </w:p>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9.30-9.40</w:t>
            </w:r>
          </w:p>
        </w:tc>
        <w:tc>
          <w:tcPr>
            <w:tcW w:w="1701" w:type="dxa"/>
          </w:tcPr>
          <w:p w:rsidR="00EA3F03" w:rsidRPr="00FC4376" w:rsidRDefault="00EA3F03" w:rsidP="00287F68">
            <w:pPr>
              <w:rPr>
                <w:rFonts w:ascii="Times New Roman" w:hAnsi="Times New Roman" w:cs="Times New Roman"/>
                <w:sz w:val="26"/>
                <w:szCs w:val="26"/>
              </w:rPr>
            </w:pPr>
            <w:r w:rsidRPr="00FC4376">
              <w:rPr>
                <w:rFonts w:ascii="Times New Roman" w:hAnsi="Times New Roman" w:cs="Times New Roman"/>
                <w:sz w:val="26"/>
                <w:szCs w:val="26"/>
              </w:rPr>
              <w:t>9.10-9.25</w:t>
            </w:r>
          </w:p>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9.35-9.50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9.10-9.30</w:t>
            </w:r>
          </w:p>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9.40-10.00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9.10-9.35</w:t>
            </w:r>
          </w:p>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9.45-10.10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Подготовка к прогулке, прогулка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9.40-10.10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9.50-11.50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10.00-12.00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10.10-12.10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Возвращение с прогулки, игры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11.30-11.50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11.50-12.10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12.00-12.20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12.10-12.30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Подготовка к обеду, обед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11.50-12.30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12.10-12.45</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12.20-12.50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12.30-13.00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Подготовка ко сну, дневной сон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12.30-15.00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12.45-15.00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r>
      <w:tr w:rsidR="00EA3F03" w:rsidRPr="00432E8F" w:rsidTr="00EA3F03">
        <w:tc>
          <w:tcPr>
            <w:tcW w:w="3402" w:type="dxa"/>
          </w:tcPr>
          <w:p w:rsidR="00EA3F03" w:rsidRPr="00FC4376" w:rsidRDefault="00EA3F03" w:rsidP="00287F68">
            <w:pPr>
              <w:pStyle w:val="Default"/>
              <w:rPr>
                <w:sz w:val="26"/>
                <w:szCs w:val="26"/>
                <w:lang w:eastAsia="en-US"/>
              </w:rPr>
            </w:pPr>
            <w:r w:rsidRPr="00FC4376">
              <w:rPr>
                <w:sz w:val="26"/>
                <w:szCs w:val="26"/>
                <w:lang w:eastAsia="en-US"/>
              </w:rPr>
              <w:t xml:space="preserve">Подъем, воздушные процедуры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15.00 – 15.20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r>
      <w:tr w:rsidR="00EA3F03" w:rsidRPr="00432E8F" w:rsidTr="00EA3F03">
        <w:tc>
          <w:tcPr>
            <w:tcW w:w="3402" w:type="dxa"/>
          </w:tcPr>
          <w:p w:rsidR="00EA3F03" w:rsidRPr="00FC4376" w:rsidRDefault="00EA3F03" w:rsidP="00287F68">
            <w:pPr>
              <w:jc w:val="both"/>
              <w:rPr>
                <w:rFonts w:ascii="Times New Roman" w:hAnsi="Times New Roman" w:cs="Times New Roman"/>
                <w:sz w:val="26"/>
                <w:szCs w:val="26"/>
              </w:rPr>
            </w:pPr>
            <w:r w:rsidRPr="00FC4376">
              <w:rPr>
                <w:rFonts w:ascii="Times New Roman" w:hAnsi="Times New Roman" w:cs="Times New Roman"/>
                <w:sz w:val="26"/>
                <w:szCs w:val="26"/>
              </w:rPr>
              <w:t>Полдник</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15.20 – 15.40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r>
      <w:tr w:rsidR="00EA3F03" w:rsidRPr="00432E8F" w:rsidTr="00EA3F03">
        <w:tc>
          <w:tcPr>
            <w:tcW w:w="3402" w:type="dxa"/>
          </w:tcPr>
          <w:p w:rsidR="00EA3F03" w:rsidRPr="00FC4376" w:rsidRDefault="00EA3F03" w:rsidP="00287F6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Организованная </w:t>
            </w:r>
            <w:r w:rsidRPr="00FC4376">
              <w:rPr>
                <w:rFonts w:ascii="Times New Roman" w:hAnsi="Times New Roman" w:cs="Times New Roman"/>
                <w:color w:val="000000" w:themeColor="text1"/>
                <w:sz w:val="26"/>
                <w:szCs w:val="26"/>
              </w:rPr>
              <w:t>образовательная деятельность:</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15.40- 15.50</w:t>
            </w:r>
          </w:p>
          <w:p w:rsidR="00EA3F03" w:rsidRPr="00FC4376" w:rsidRDefault="00EA3F03" w:rsidP="00287F68">
            <w:pPr>
              <w:jc w:val="center"/>
              <w:rPr>
                <w:rFonts w:ascii="Times New Roman" w:hAnsi="Times New Roman" w:cs="Times New Roman"/>
                <w:color w:val="000000" w:themeColor="text1"/>
                <w:sz w:val="26"/>
                <w:szCs w:val="26"/>
              </w:rPr>
            </w:pP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w:t>
            </w:r>
          </w:p>
        </w:tc>
      </w:tr>
      <w:tr w:rsidR="00EA3F03" w:rsidRPr="00432E8F" w:rsidTr="00EA3F03">
        <w:tc>
          <w:tcPr>
            <w:tcW w:w="3402" w:type="dxa"/>
          </w:tcPr>
          <w:p w:rsidR="00EA3F03" w:rsidRPr="00FC4376" w:rsidRDefault="00EA3F03" w:rsidP="00287F68">
            <w:pPr>
              <w:jc w:val="both"/>
              <w:rPr>
                <w:rFonts w:ascii="Times New Roman" w:hAnsi="Times New Roman" w:cs="Times New Roman"/>
                <w:sz w:val="26"/>
                <w:szCs w:val="26"/>
              </w:rPr>
            </w:pPr>
            <w:r w:rsidRPr="00FC4376">
              <w:rPr>
                <w:rFonts w:ascii="Times New Roman" w:hAnsi="Times New Roman" w:cs="Times New Roman"/>
                <w:sz w:val="26"/>
                <w:szCs w:val="26"/>
              </w:rPr>
              <w:t xml:space="preserve">Игры, самостоятельная деятельность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15.50-16.1</w:t>
            </w:r>
            <w:r w:rsidRPr="00FC4376">
              <w:rPr>
                <w:rFonts w:ascii="Times New Roman" w:hAnsi="Times New Roman" w:cs="Times New Roman"/>
                <w:color w:val="000000" w:themeColor="text1"/>
                <w:sz w:val="26"/>
                <w:szCs w:val="26"/>
              </w:rPr>
              <w:t>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r>
      <w:tr w:rsidR="00EA3F03" w:rsidRPr="00432E8F" w:rsidTr="00EA3F03">
        <w:tc>
          <w:tcPr>
            <w:tcW w:w="3402" w:type="dxa"/>
          </w:tcPr>
          <w:p w:rsidR="00EA3F03" w:rsidRPr="00FC4376" w:rsidRDefault="00EA3F03" w:rsidP="00287F68">
            <w:pPr>
              <w:jc w:val="both"/>
              <w:rPr>
                <w:rFonts w:ascii="Times New Roman" w:hAnsi="Times New Roman" w:cs="Times New Roman"/>
                <w:sz w:val="26"/>
                <w:szCs w:val="26"/>
              </w:rPr>
            </w:pPr>
            <w:r w:rsidRPr="00FC4376">
              <w:rPr>
                <w:rFonts w:ascii="Times New Roman" w:hAnsi="Times New Roman" w:cs="Times New Roman"/>
                <w:sz w:val="26"/>
                <w:szCs w:val="26"/>
              </w:rPr>
              <w:t xml:space="preserve">Чтение художественной литературы                                                                                  </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16.10-16.2</w:t>
            </w:r>
            <w:r w:rsidRPr="00FC4376">
              <w:rPr>
                <w:rFonts w:ascii="Times New Roman" w:hAnsi="Times New Roman" w:cs="Times New Roman"/>
                <w:color w:val="000000" w:themeColor="text1"/>
                <w:sz w:val="26"/>
                <w:szCs w:val="26"/>
              </w:rPr>
              <w:t>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r>
      <w:tr w:rsidR="00EA3F03" w:rsidRPr="00432E8F" w:rsidTr="00EA3F03">
        <w:tc>
          <w:tcPr>
            <w:tcW w:w="3402" w:type="dxa"/>
          </w:tcPr>
          <w:p w:rsidR="00EA3F03" w:rsidRPr="00FC4376" w:rsidRDefault="00BE6A74" w:rsidP="00BE6A74">
            <w:pPr>
              <w:rPr>
                <w:rFonts w:ascii="Times New Roman" w:hAnsi="Times New Roman" w:cs="Times New Roman"/>
                <w:sz w:val="26"/>
                <w:szCs w:val="26"/>
              </w:rPr>
            </w:pPr>
            <w:r>
              <w:rPr>
                <w:rFonts w:ascii="Times New Roman" w:hAnsi="Times New Roman" w:cs="Times New Roman"/>
                <w:sz w:val="26"/>
                <w:szCs w:val="26"/>
              </w:rPr>
              <w:t>Подготовка к прогулке, прогулка.</w:t>
            </w:r>
            <w:r w:rsidR="00EA3F03" w:rsidRPr="00FC4376">
              <w:rPr>
                <w:rFonts w:ascii="Times New Roman" w:hAnsi="Times New Roman" w:cs="Times New Roman"/>
                <w:sz w:val="26"/>
                <w:szCs w:val="26"/>
              </w:rPr>
              <w:t xml:space="preserve"> </w:t>
            </w:r>
            <w:r w:rsidRPr="00FC4376">
              <w:rPr>
                <w:rFonts w:ascii="Times New Roman" w:hAnsi="Times New Roman" w:cs="Times New Roman"/>
                <w:sz w:val="26"/>
                <w:szCs w:val="26"/>
              </w:rPr>
              <w:t>Уход детей домой.</w:t>
            </w:r>
          </w:p>
        </w:tc>
        <w:tc>
          <w:tcPr>
            <w:tcW w:w="1701" w:type="dxa"/>
          </w:tcPr>
          <w:p w:rsidR="00EA3F03" w:rsidRPr="00FC4376" w:rsidRDefault="00EA3F03" w:rsidP="00287F6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16.2</w:t>
            </w:r>
            <w:r w:rsidR="000460D8">
              <w:rPr>
                <w:rFonts w:ascii="Times New Roman" w:hAnsi="Times New Roman" w:cs="Times New Roman"/>
                <w:color w:val="000000" w:themeColor="text1"/>
                <w:sz w:val="26"/>
                <w:szCs w:val="26"/>
              </w:rPr>
              <w:t>0–17.3</w:t>
            </w:r>
            <w:r w:rsidRPr="00FC4376">
              <w:rPr>
                <w:rFonts w:ascii="Times New Roman" w:hAnsi="Times New Roman" w:cs="Times New Roman"/>
                <w:color w:val="000000" w:themeColor="text1"/>
                <w:sz w:val="26"/>
                <w:szCs w:val="26"/>
              </w:rPr>
              <w:t>0</w:t>
            </w:r>
          </w:p>
        </w:tc>
        <w:tc>
          <w:tcPr>
            <w:tcW w:w="1701" w:type="dxa"/>
          </w:tcPr>
          <w:p w:rsidR="00EA3F03" w:rsidRPr="00FC4376" w:rsidRDefault="000460D8" w:rsidP="00287F68">
            <w:pPr>
              <w:jc w:val="center"/>
              <w:rPr>
                <w:rFonts w:ascii="Times New Roman" w:hAnsi="Times New Roman" w:cs="Times New Roman"/>
                <w:sz w:val="26"/>
                <w:szCs w:val="26"/>
              </w:rPr>
            </w:pPr>
            <w:r>
              <w:rPr>
                <w:rFonts w:ascii="Times New Roman" w:hAnsi="Times New Roman" w:cs="Times New Roman"/>
                <w:sz w:val="26"/>
                <w:szCs w:val="26"/>
              </w:rPr>
              <w:t>16.30-17.3</w:t>
            </w:r>
            <w:r w:rsidR="00EA3F03" w:rsidRPr="00FC4376">
              <w:rPr>
                <w:rFonts w:ascii="Times New Roman" w:hAnsi="Times New Roman" w:cs="Times New Roman"/>
                <w:sz w:val="26"/>
                <w:szCs w:val="26"/>
              </w:rPr>
              <w:t>0</w:t>
            </w:r>
          </w:p>
        </w:tc>
        <w:tc>
          <w:tcPr>
            <w:tcW w:w="1701" w:type="dxa"/>
          </w:tcPr>
          <w:p w:rsidR="00EA3F03" w:rsidRPr="00FC4376" w:rsidRDefault="000460D8" w:rsidP="00287F68">
            <w:pPr>
              <w:jc w:val="center"/>
              <w:rPr>
                <w:rFonts w:ascii="Times New Roman" w:hAnsi="Times New Roman" w:cs="Times New Roman"/>
                <w:sz w:val="26"/>
                <w:szCs w:val="26"/>
              </w:rPr>
            </w:pPr>
            <w:r>
              <w:rPr>
                <w:rFonts w:ascii="Times New Roman" w:hAnsi="Times New Roman" w:cs="Times New Roman"/>
                <w:sz w:val="26"/>
                <w:szCs w:val="26"/>
              </w:rPr>
              <w:t>16.30-17.3</w:t>
            </w:r>
            <w:r w:rsidR="00EA3F03" w:rsidRPr="00FC4376">
              <w:rPr>
                <w:rFonts w:ascii="Times New Roman" w:hAnsi="Times New Roman" w:cs="Times New Roman"/>
                <w:sz w:val="26"/>
                <w:szCs w:val="26"/>
              </w:rPr>
              <w:t>0</w:t>
            </w:r>
          </w:p>
        </w:tc>
        <w:tc>
          <w:tcPr>
            <w:tcW w:w="1701" w:type="dxa"/>
          </w:tcPr>
          <w:p w:rsidR="00EA3F03" w:rsidRPr="00FC4376" w:rsidRDefault="00EA3F03" w:rsidP="00287F68">
            <w:pPr>
              <w:jc w:val="center"/>
              <w:rPr>
                <w:rFonts w:ascii="Times New Roman" w:hAnsi="Times New Roman" w:cs="Times New Roman"/>
                <w:sz w:val="26"/>
                <w:szCs w:val="26"/>
              </w:rPr>
            </w:pPr>
            <w:r w:rsidRPr="00FC4376">
              <w:rPr>
                <w:rFonts w:ascii="Times New Roman" w:hAnsi="Times New Roman" w:cs="Times New Roman"/>
                <w:sz w:val="26"/>
                <w:szCs w:val="26"/>
              </w:rPr>
              <w:t>16.20</w:t>
            </w:r>
            <w:r w:rsidR="000460D8">
              <w:rPr>
                <w:rFonts w:ascii="Times New Roman" w:hAnsi="Times New Roman" w:cs="Times New Roman"/>
                <w:sz w:val="26"/>
                <w:szCs w:val="26"/>
              </w:rPr>
              <w:t>-17.3</w:t>
            </w:r>
            <w:r w:rsidRPr="00FC4376">
              <w:rPr>
                <w:rFonts w:ascii="Times New Roman" w:hAnsi="Times New Roman" w:cs="Times New Roman"/>
                <w:sz w:val="26"/>
                <w:szCs w:val="26"/>
              </w:rPr>
              <w:t>0</w:t>
            </w:r>
          </w:p>
        </w:tc>
      </w:tr>
    </w:tbl>
    <w:p w:rsidR="00D96663" w:rsidRPr="00A166EF" w:rsidRDefault="00D96663"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3B4094" w:rsidRPr="00B86366" w:rsidRDefault="003B4094"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Режим дня в теплый период</w:t>
      </w:r>
    </w:p>
    <w:tbl>
      <w:tblPr>
        <w:tblStyle w:val="a4"/>
        <w:tblW w:w="10206" w:type="dxa"/>
        <w:tblInd w:w="-459" w:type="dxa"/>
        <w:tblLook w:val="04A0" w:firstRow="1" w:lastRow="0" w:firstColumn="1" w:lastColumn="0" w:noHBand="0" w:noVBand="1"/>
      </w:tblPr>
      <w:tblGrid>
        <w:gridCol w:w="3402"/>
        <w:gridCol w:w="1701"/>
        <w:gridCol w:w="1701"/>
        <w:gridCol w:w="1701"/>
        <w:gridCol w:w="1701"/>
      </w:tblGrid>
      <w:tr w:rsidR="00EA3F03" w:rsidTr="00EA3F03">
        <w:tc>
          <w:tcPr>
            <w:tcW w:w="3402" w:type="dxa"/>
          </w:tcPr>
          <w:p w:rsidR="00EA3F03" w:rsidRPr="008A7E89" w:rsidRDefault="00EA3F03" w:rsidP="00287F68">
            <w:pPr>
              <w:pStyle w:val="a5"/>
              <w:spacing w:before="0" w:after="0"/>
              <w:jc w:val="center"/>
              <w:rPr>
                <w:rFonts w:cs="Times New Roman"/>
                <w:b/>
                <w:sz w:val="26"/>
                <w:szCs w:val="26"/>
              </w:rPr>
            </w:pPr>
            <w:r w:rsidRPr="008A7E89">
              <w:rPr>
                <w:rFonts w:cs="Times New Roman"/>
                <w:b/>
                <w:color w:val="000000" w:themeColor="text1"/>
                <w:sz w:val="26"/>
                <w:szCs w:val="26"/>
              </w:rPr>
              <w:t>Режимные моменты</w:t>
            </w:r>
          </w:p>
        </w:tc>
        <w:tc>
          <w:tcPr>
            <w:tcW w:w="1701" w:type="dxa"/>
          </w:tcPr>
          <w:p w:rsidR="00EA3F03" w:rsidRPr="008A7E89" w:rsidRDefault="00EA3F03" w:rsidP="00287F68">
            <w:pPr>
              <w:pStyle w:val="a5"/>
              <w:spacing w:before="0" w:after="0"/>
              <w:jc w:val="center"/>
              <w:rPr>
                <w:rFonts w:cs="Times New Roman"/>
                <w:b/>
                <w:sz w:val="26"/>
                <w:szCs w:val="26"/>
              </w:rPr>
            </w:pPr>
            <w:r w:rsidRPr="008A7E89">
              <w:rPr>
                <w:rFonts w:cs="Times New Roman"/>
                <w:b/>
                <w:sz w:val="26"/>
                <w:szCs w:val="26"/>
              </w:rPr>
              <w:t xml:space="preserve">1 </w:t>
            </w:r>
            <w:proofErr w:type="spellStart"/>
            <w:r w:rsidRPr="008A7E89">
              <w:rPr>
                <w:rFonts w:cs="Times New Roman"/>
                <w:b/>
                <w:sz w:val="26"/>
                <w:szCs w:val="26"/>
              </w:rPr>
              <w:t>мл.гр</w:t>
            </w:r>
            <w:proofErr w:type="spellEnd"/>
            <w:r w:rsidRPr="008A7E89">
              <w:rPr>
                <w:rFonts w:cs="Times New Roman"/>
                <w:b/>
                <w:sz w:val="26"/>
                <w:szCs w:val="26"/>
              </w:rPr>
              <w:t>.</w:t>
            </w:r>
          </w:p>
        </w:tc>
        <w:tc>
          <w:tcPr>
            <w:tcW w:w="1701" w:type="dxa"/>
          </w:tcPr>
          <w:p w:rsidR="00EA3F03" w:rsidRPr="008A7E89" w:rsidRDefault="00EA3F03" w:rsidP="00287F68">
            <w:pPr>
              <w:pStyle w:val="a5"/>
              <w:spacing w:before="0" w:after="0"/>
              <w:jc w:val="center"/>
              <w:rPr>
                <w:rFonts w:cs="Times New Roman"/>
                <w:b/>
                <w:sz w:val="26"/>
                <w:szCs w:val="26"/>
              </w:rPr>
            </w:pPr>
            <w:r w:rsidRPr="008A7E89">
              <w:rPr>
                <w:rFonts w:cs="Times New Roman"/>
                <w:b/>
                <w:sz w:val="26"/>
                <w:szCs w:val="26"/>
              </w:rPr>
              <w:t xml:space="preserve">2 </w:t>
            </w:r>
            <w:proofErr w:type="spellStart"/>
            <w:r w:rsidRPr="008A7E89">
              <w:rPr>
                <w:rFonts w:cs="Times New Roman"/>
                <w:b/>
                <w:sz w:val="26"/>
                <w:szCs w:val="26"/>
              </w:rPr>
              <w:t>мл.гр</w:t>
            </w:r>
            <w:proofErr w:type="spellEnd"/>
            <w:r w:rsidRPr="008A7E89">
              <w:rPr>
                <w:rFonts w:cs="Times New Roman"/>
                <w:b/>
                <w:sz w:val="26"/>
                <w:szCs w:val="26"/>
              </w:rPr>
              <w:t>.</w:t>
            </w:r>
          </w:p>
        </w:tc>
        <w:tc>
          <w:tcPr>
            <w:tcW w:w="1701" w:type="dxa"/>
          </w:tcPr>
          <w:p w:rsidR="00EA3F03" w:rsidRPr="008A7E89" w:rsidRDefault="00EA3F03" w:rsidP="00287F68">
            <w:pPr>
              <w:pStyle w:val="a5"/>
              <w:spacing w:before="0" w:after="0"/>
              <w:rPr>
                <w:rFonts w:cs="Times New Roman"/>
                <w:b/>
                <w:sz w:val="26"/>
                <w:szCs w:val="26"/>
              </w:rPr>
            </w:pPr>
            <w:proofErr w:type="spellStart"/>
            <w:r w:rsidRPr="008A7E89">
              <w:rPr>
                <w:rFonts w:cs="Times New Roman"/>
                <w:b/>
                <w:sz w:val="26"/>
                <w:szCs w:val="26"/>
              </w:rPr>
              <w:t>Сред.гр</w:t>
            </w:r>
            <w:proofErr w:type="spellEnd"/>
            <w:r w:rsidRPr="008A7E89">
              <w:rPr>
                <w:rFonts w:cs="Times New Roman"/>
                <w:b/>
                <w:sz w:val="26"/>
                <w:szCs w:val="26"/>
              </w:rPr>
              <w:t>.</w:t>
            </w:r>
          </w:p>
        </w:tc>
        <w:tc>
          <w:tcPr>
            <w:tcW w:w="1701" w:type="dxa"/>
          </w:tcPr>
          <w:p w:rsidR="00EA3F03" w:rsidRPr="008A7E89" w:rsidRDefault="00EA3F03" w:rsidP="00287F68">
            <w:pPr>
              <w:pStyle w:val="a5"/>
              <w:spacing w:before="0" w:after="0"/>
              <w:rPr>
                <w:rFonts w:cs="Times New Roman"/>
                <w:b/>
                <w:sz w:val="26"/>
                <w:szCs w:val="26"/>
              </w:rPr>
            </w:pPr>
            <w:r w:rsidRPr="008A7E89">
              <w:rPr>
                <w:rFonts w:cs="Times New Roman"/>
                <w:b/>
                <w:sz w:val="26"/>
                <w:szCs w:val="26"/>
              </w:rPr>
              <w:t>Ст.гр.</w:t>
            </w:r>
          </w:p>
        </w:tc>
      </w:tr>
      <w:tr w:rsidR="00EA3F03" w:rsidTr="00EA3F03">
        <w:tc>
          <w:tcPr>
            <w:tcW w:w="3402" w:type="dxa"/>
          </w:tcPr>
          <w:p w:rsidR="00EA3F03" w:rsidRPr="008A7E89" w:rsidRDefault="00EA3F03" w:rsidP="00287F68">
            <w:pPr>
              <w:pStyle w:val="a5"/>
              <w:spacing w:before="0" w:after="0"/>
              <w:rPr>
                <w:rFonts w:cs="Times New Roman"/>
                <w:b/>
                <w:sz w:val="26"/>
                <w:szCs w:val="26"/>
              </w:rPr>
            </w:pPr>
            <w:r w:rsidRPr="008A7E89">
              <w:rPr>
                <w:rFonts w:cs="Times New Roman"/>
                <w:sz w:val="26"/>
                <w:szCs w:val="26"/>
              </w:rPr>
              <w:lastRenderedPageBreak/>
              <w:t>Прием детей, самостоятельная деятельность, игры</w:t>
            </w:r>
          </w:p>
        </w:tc>
        <w:tc>
          <w:tcPr>
            <w:tcW w:w="1701" w:type="dxa"/>
          </w:tcPr>
          <w:p w:rsidR="00EA3F03" w:rsidRPr="009964D1" w:rsidRDefault="00683B7D" w:rsidP="00287F68">
            <w:pPr>
              <w:jc w:val="center"/>
              <w:rPr>
                <w:rFonts w:ascii="Times New Roman" w:hAnsi="Times New Roman" w:cs="Times New Roman"/>
                <w:b/>
                <w:color w:val="000000" w:themeColor="text1"/>
                <w:sz w:val="24"/>
                <w:szCs w:val="24"/>
              </w:rPr>
            </w:pPr>
            <w:r>
              <w:rPr>
                <w:rFonts w:ascii="Times New Roman" w:hAnsi="Times New Roman" w:cs="Times New Roman"/>
                <w:sz w:val="24"/>
                <w:szCs w:val="24"/>
              </w:rPr>
              <w:t>7.3</w:t>
            </w:r>
            <w:r w:rsidR="00EA3F03" w:rsidRPr="009964D1">
              <w:rPr>
                <w:rFonts w:ascii="Times New Roman" w:hAnsi="Times New Roman" w:cs="Times New Roman"/>
                <w:sz w:val="24"/>
                <w:szCs w:val="24"/>
              </w:rPr>
              <w:t>0-8.2</w:t>
            </w:r>
            <w:r w:rsidR="00EA3F03">
              <w:rPr>
                <w:rFonts w:ascii="Times New Roman" w:hAnsi="Times New Roman" w:cs="Times New Roman"/>
                <w:sz w:val="24"/>
                <w:szCs w:val="24"/>
              </w:rPr>
              <w:t>5</w:t>
            </w:r>
          </w:p>
        </w:tc>
        <w:tc>
          <w:tcPr>
            <w:tcW w:w="1701" w:type="dxa"/>
          </w:tcPr>
          <w:p w:rsidR="00EA3F03" w:rsidRPr="008A7E89" w:rsidRDefault="00683B7D" w:rsidP="00287F68">
            <w:pPr>
              <w:jc w:val="center"/>
              <w:rPr>
                <w:rFonts w:ascii="Times New Roman" w:hAnsi="Times New Roman" w:cs="Times New Roman"/>
                <w:sz w:val="26"/>
                <w:szCs w:val="26"/>
              </w:rPr>
            </w:pPr>
            <w:r>
              <w:rPr>
                <w:rFonts w:ascii="Times New Roman" w:hAnsi="Times New Roman" w:cs="Times New Roman"/>
                <w:sz w:val="26"/>
                <w:szCs w:val="26"/>
              </w:rPr>
              <w:t>7.3</w:t>
            </w:r>
            <w:r w:rsidR="00EA3F03" w:rsidRPr="008A7E89">
              <w:rPr>
                <w:rFonts w:ascii="Times New Roman" w:hAnsi="Times New Roman" w:cs="Times New Roman"/>
                <w:sz w:val="26"/>
                <w:szCs w:val="26"/>
              </w:rPr>
              <w:t>0-8.20</w:t>
            </w:r>
          </w:p>
        </w:tc>
        <w:tc>
          <w:tcPr>
            <w:tcW w:w="1701" w:type="dxa"/>
          </w:tcPr>
          <w:p w:rsidR="00EA3F03" w:rsidRPr="008A7E89" w:rsidRDefault="00683B7D" w:rsidP="00287F68">
            <w:pPr>
              <w:jc w:val="center"/>
              <w:rPr>
                <w:rFonts w:ascii="Times New Roman" w:hAnsi="Times New Roman" w:cs="Times New Roman"/>
                <w:sz w:val="26"/>
                <w:szCs w:val="26"/>
              </w:rPr>
            </w:pPr>
            <w:r>
              <w:rPr>
                <w:rFonts w:ascii="Times New Roman" w:hAnsi="Times New Roman" w:cs="Times New Roman"/>
                <w:sz w:val="26"/>
                <w:szCs w:val="26"/>
              </w:rPr>
              <w:t>7.3</w:t>
            </w:r>
            <w:r w:rsidR="00EA3F03" w:rsidRPr="008A7E89">
              <w:rPr>
                <w:rFonts w:ascii="Times New Roman" w:hAnsi="Times New Roman" w:cs="Times New Roman"/>
                <w:sz w:val="26"/>
                <w:szCs w:val="26"/>
              </w:rPr>
              <w:t>0-8.20</w:t>
            </w:r>
          </w:p>
        </w:tc>
        <w:tc>
          <w:tcPr>
            <w:tcW w:w="1701" w:type="dxa"/>
          </w:tcPr>
          <w:p w:rsidR="00EA3F03" w:rsidRPr="008A7E89" w:rsidRDefault="00683B7D" w:rsidP="00287F68">
            <w:pPr>
              <w:jc w:val="center"/>
              <w:rPr>
                <w:rFonts w:ascii="Times New Roman" w:hAnsi="Times New Roman" w:cs="Times New Roman"/>
                <w:sz w:val="26"/>
                <w:szCs w:val="26"/>
              </w:rPr>
            </w:pPr>
            <w:r>
              <w:rPr>
                <w:rFonts w:ascii="Times New Roman" w:hAnsi="Times New Roman" w:cs="Times New Roman"/>
                <w:sz w:val="26"/>
                <w:szCs w:val="26"/>
              </w:rPr>
              <w:t>7.3</w:t>
            </w:r>
            <w:r w:rsidR="00EA3F03" w:rsidRPr="008A7E89">
              <w:rPr>
                <w:rFonts w:ascii="Times New Roman" w:hAnsi="Times New Roman" w:cs="Times New Roman"/>
                <w:sz w:val="26"/>
                <w:szCs w:val="26"/>
              </w:rPr>
              <w:t>0-8.20</w:t>
            </w:r>
          </w:p>
        </w:tc>
      </w:tr>
      <w:tr w:rsidR="00EA3F03" w:rsidRPr="00432E8F" w:rsidTr="00EA3F03">
        <w:tc>
          <w:tcPr>
            <w:tcW w:w="3402" w:type="dxa"/>
          </w:tcPr>
          <w:p w:rsidR="00EA3F03" w:rsidRPr="008A7E89" w:rsidRDefault="00EA3F03" w:rsidP="00287F68">
            <w:pPr>
              <w:pStyle w:val="Default"/>
              <w:rPr>
                <w:sz w:val="26"/>
                <w:szCs w:val="26"/>
                <w:lang w:eastAsia="en-US"/>
              </w:rPr>
            </w:pPr>
            <w:r w:rsidRPr="008A7E89">
              <w:rPr>
                <w:sz w:val="26"/>
                <w:szCs w:val="26"/>
                <w:lang w:eastAsia="en-US"/>
              </w:rPr>
              <w:t>Утренняя гимнастика</w:t>
            </w:r>
          </w:p>
        </w:tc>
        <w:tc>
          <w:tcPr>
            <w:tcW w:w="1701" w:type="dxa"/>
          </w:tcPr>
          <w:p w:rsidR="00EA3F03" w:rsidRPr="009964D1" w:rsidRDefault="00EA3F03" w:rsidP="00287F68">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8.25 – 8.30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8.20-8.25</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8.20-8.30</w:t>
            </w:r>
          </w:p>
        </w:tc>
      </w:tr>
      <w:tr w:rsidR="00EA3F03" w:rsidRPr="00432E8F" w:rsidTr="00EA3F03">
        <w:tc>
          <w:tcPr>
            <w:tcW w:w="3402" w:type="dxa"/>
          </w:tcPr>
          <w:p w:rsidR="00EA3F03" w:rsidRPr="008A7E89" w:rsidRDefault="00EA3F03" w:rsidP="00287F68">
            <w:pPr>
              <w:pStyle w:val="Default"/>
              <w:rPr>
                <w:sz w:val="26"/>
                <w:szCs w:val="26"/>
                <w:lang w:eastAsia="en-US"/>
              </w:rPr>
            </w:pPr>
            <w:r w:rsidRPr="008A7E89">
              <w:rPr>
                <w:sz w:val="26"/>
                <w:szCs w:val="26"/>
                <w:lang w:eastAsia="en-US"/>
              </w:rPr>
              <w:t xml:space="preserve">Гигиенические процедуры                                                                                                    </w:t>
            </w:r>
          </w:p>
        </w:tc>
        <w:tc>
          <w:tcPr>
            <w:tcW w:w="1701" w:type="dxa"/>
          </w:tcPr>
          <w:p w:rsidR="00EA3F03" w:rsidRPr="009964D1" w:rsidRDefault="00EA3F03" w:rsidP="00287F68">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8.30 – 8.40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8.25-8.45</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8.30-8.40</w:t>
            </w:r>
          </w:p>
        </w:tc>
      </w:tr>
      <w:tr w:rsidR="00EA3F03" w:rsidRPr="00432E8F" w:rsidTr="00EA3F03">
        <w:tc>
          <w:tcPr>
            <w:tcW w:w="3402" w:type="dxa"/>
          </w:tcPr>
          <w:p w:rsidR="00EA3F03" w:rsidRPr="008A7E89" w:rsidRDefault="00EA3F03" w:rsidP="00287F68">
            <w:pPr>
              <w:pStyle w:val="Default"/>
              <w:rPr>
                <w:sz w:val="26"/>
                <w:szCs w:val="26"/>
                <w:lang w:eastAsia="en-US"/>
              </w:rPr>
            </w:pPr>
            <w:r w:rsidRPr="008A7E89">
              <w:rPr>
                <w:sz w:val="26"/>
                <w:szCs w:val="26"/>
                <w:lang w:eastAsia="en-US"/>
              </w:rPr>
              <w:t xml:space="preserve">Подготовка к завтраку, завтрак </w:t>
            </w:r>
          </w:p>
        </w:tc>
        <w:tc>
          <w:tcPr>
            <w:tcW w:w="1701" w:type="dxa"/>
          </w:tcPr>
          <w:p w:rsidR="00EA3F03" w:rsidRPr="009964D1" w:rsidRDefault="00EA3F03" w:rsidP="00287F68">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8.40 – 9.00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8.45-9.00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8.40-9.00</w:t>
            </w:r>
          </w:p>
        </w:tc>
      </w:tr>
      <w:tr w:rsidR="00EA3F03" w:rsidRPr="00432E8F" w:rsidTr="00EA3F03">
        <w:tc>
          <w:tcPr>
            <w:tcW w:w="3402" w:type="dxa"/>
          </w:tcPr>
          <w:p w:rsidR="00EA3F03" w:rsidRPr="008A7E89" w:rsidRDefault="00EA3F03" w:rsidP="00287F68">
            <w:pPr>
              <w:pStyle w:val="Default"/>
              <w:rPr>
                <w:sz w:val="26"/>
                <w:szCs w:val="26"/>
                <w:lang w:eastAsia="en-US"/>
              </w:rPr>
            </w:pPr>
            <w:r w:rsidRPr="008A7E89">
              <w:rPr>
                <w:sz w:val="26"/>
                <w:szCs w:val="26"/>
                <w:lang w:eastAsia="en-US"/>
              </w:rPr>
              <w:t xml:space="preserve">Самостоятельная деятельность, игры </w:t>
            </w:r>
          </w:p>
        </w:tc>
        <w:tc>
          <w:tcPr>
            <w:tcW w:w="1701" w:type="dxa"/>
          </w:tcPr>
          <w:p w:rsidR="00EA3F03" w:rsidRPr="009964D1" w:rsidRDefault="00EA3F03" w:rsidP="00287F68">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9.00 – 9.20</w:t>
            </w:r>
          </w:p>
          <w:p w:rsidR="00EA3F03" w:rsidRPr="009964D1" w:rsidRDefault="00EA3F03" w:rsidP="00287F68">
            <w:pPr>
              <w:jc w:val="center"/>
              <w:rPr>
                <w:rFonts w:ascii="Times New Roman" w:hAnsi="Times New Roman" w:cs="Times New Roman"/>
                <w:color w:val="000000" w:themeColor="text1"/>
                <w:sz w:val="24"/>
                <w:szCs w:val="24"/>
              </w:rPr>
            </w:pP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9.00-9.10</w:t>
            </w:r>
          </w:p>
        </w:tc>
      </w:tr>
      <w:tr w:rsidR="00EA3F03" w:rsidRPr="00432E8F" w:rsidTr="00EA3F03">
        <w:tc>
          <w:tcPr>
            <w:tcW w:w="3402" w:type="dxa"/>
          </w:tcPr>
          <w:p w:rsidR="00EA3F03" w:rsidRPr="008A7E89" w:rsidRDefault="00C56123" w:rsidP="00287F68">
            <w:pPr>
              <w:pStyle w:val="Default"/>
              <w:rPr>
                <w:sz w:val="26"/>
                <w:szCs w:val="26"/>
                <w:lang w:eastAsia="en-US"/>
              </w:rPr>
            </w:pPr>
            <w:r>
              <w:rPr>
                <w:sz w:val="26"/>
                <w:szCs w:val="26"/>
                <w:lang w:eastAsia="en-US"/>
              </w:rPr>
              <w:t>Организованная</w:t>
            </w:r>
            <w:r w:rsidR="00EA3F03" w:rsidRPr="008A7E89">
              <w:rPr>
                <w:sz w:val="26"/>
                <w:szCs w:val="26"/>
                <w:lang w:eastAsia="en-US"/>
              </w:rPr>
              <w:t xml:space="preserve"> образовательная деятельность. </w:t>
            </w:r>
          </w:p>
        </w:tc>
        <w:tc>
          <w:tcPr>
            <w:tcW w:w="1701" w:type="dxa"/>
          </w:tcPr>
          <w:p w:rsidR="00EA3F03" w:rsidRPr="009964D1" w:rsidRDefault="00EA3F03" w:rsidP="00287F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9.20 - 9.4</w:t>
            </w:r>
            <w:r w:rsidRPr="009964D1">
              <w:rPr>
                <w:rFonts w:ascii="Times New Roman" w:hAnsi="Times New Roman" w:cs="Times New Roman"/>
                <w:color w:val="000000" w:themeColor="text1"/>
                <w:sz w:val="24"/>
                <w:szCs w:val="24"/>
              </w:rPr>
              <w:t>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9.10-9.25</w:t>
            </w:r>
          </w:p>
          <w:p w:rsidR="00EA3F03" w:rsidRPr="008A7E89" w:rsidRDefault="00EA3F03" w:rsidP="00287F68">
            <w:pPr>
              <w:jc w:val="center"/>
              <w:rPr>
                <w:rFonts w:ascii="Times New Roman" w:hAnsi="Times New Roman" w:cs="Times New Roman"/>
                <w:sz w:val="26"/>
                <w:szCs w:val="26"/>
              </w:rPr>
            </w:pP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9.10-9.30</w:t>
            </w:r>
          </w:p>
          <w:p w:rsidR="00EA3F03" w:rsidRPr="008A7E89" w:rsidRDefault="00EA3F03" w:rsidP="00287F68">
            <w:pPr>
              <w:jc w:val="center"/>
              <w:rPr>
                <w:rFonts w:ascii="Times New Roman" w:hAnsi="Times New Roman" w:cs="Times New Roman"/>
                <w:sz w:val="26"/>
                <w:szCs w:val="26"/>
              </w:rPr>
            </w:pP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9.10-9.35</w:t>
            </w:r>
          </w:p>
          <w:p w:rsidR="00EA3F03" w:rsidRPr="008A7E89" w:rsidRDefault="00EA3F03" w:rsidP="00287F68">
            <w:pPr>
              <w:jc w:val="center"/>
              <w:rPr>
                <w:rFonts w:ascii="Times New Roman" w:hAnsi="Times New Roman" w:cs="Times New Roman"/>
                <w:sz w:val="26"/>
                <w:szCs w:val="26"/>
              </w:rPr>
            </w:pPr>
          </w:p>
        </w:tc>
      </w:tr>
      <w:tr w:rsidR="00EA3F03" w:rsidRPr="00432E8F" w:rsidTr="00EA3F03">
        <w:tc>
          <w:tcPr>
            <w:tcW w:w="3402" w:type="dxa"/>
          </w:tcPr>
          <w:p w:rsidR="00EA3F03" w:rsidRPr="008A7E89" w:rsidRDefault="00EA3F03" w:rsidP="00287F68">
            <w:pPr>
              <w:pStyle w:val="Default"/>
              <w:rPr>
                <w:sz w:val="26"/>
                <w:szCs w:val="26"/>
                <w:lang w:eastAsia="en-US"/>
              </w:rPr>
            </w:pPr>
            <w:r w:rsidRPr="008A7E89">
              <w:rPr>
                <w:sz w:val="26"/>
                <w:szCs w:val="26"/>
                <w:lang w:eastAsia="en-US"/>
              </w:rPr>
              <w:t>Игры, самостоятельная деятельность, подготовка к прогулке, прогулка</w:t>
            </w:r>
          </w:p>
        </w:tc>
        <w:tc>
          <w:tcPr>
            <w:tcW w:w="1701" w:type="dxa"/>
          </w:tcPr>
          <w:p w:rsidR="00EA3F03" w:rsidRPr="008A7E89" w:rsidRDefault="00EA3F03" w:rsidP="00287F6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9.40 – 11.3</w:t>
            </w:r>
            <w:r w:rsidRPr="008A7E89">
              <w:rPr>
                <w:rFonts w:ascii="Times New Roman" w:hAnsi="Times New Roman" w:cs="Times New Roman"/>
                <w:color w:val="000000" w:themeColor="text1"/>
                <w:sz w:val="26"/>
                <w:szCs w:val="26"/>
              </w:rPr>
              <w:t>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9.50-11.30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10.00-12.00</w:t>
            </w:r>
          </w:p>
        </w:tc>
        <w:tc>
          <w:tcPr>
            <w:tcW w:w="1701" w:type="dxa"/>
          </w:tcPr>
          <w:p w:rsidR="00EA3F03" w:rsidRPr="008A7E89" w:rsidRDefault="00EA3F03" w:rsidP="00287F68">
            <w:pPr>
              <w:jc w:val="center"/>
              <w:rPr>
                <w:rFonts w:ascii="Times New Roman" w:hAnsi="Times New Roman" w:cs="Times New Roman"/>
                <w:sz w:val="26"/>
                <w:szCs w:val="26"/>
              </w:rPr>
            </w:pPr>
            <w:r w:rsidRPr="008A7E89">
              <w:rPr>
                <w:rFonts w:ascii="Times New Roman" w:hAnsi="Times New Roman" w:cs="Times New Roman"/>
                <w:sz w:val="26"/>
                <w:szCs w:val="26"/>
              </w:rPr>
              <w:t>10.10-12.10</w:t>
            </w:r>
          </w:p>
        </w:tc>
      </w:tr>
      <w:tr w:rsidR="00EA3F03" w:rsidRPr="00432E8F" w:rsidTr="00EA3F03">
        <w:tc>
          <w:tcPr>
            <w:tcW w:w="3402" w:type="dxa"/>
          </w:tcPr>
          <w:p w:rsidR="00EA3F03" w:rsidRPr="00B0363C" w:rsidRDefault="00EA3F03" w:rsidP="00287F68">
            <w:pPr>
              <w:pStyle w:val="Default"/>
              <w:rPr>
                <w:sz w:val="26"/>
                <w:szCs w:val="26"/>
                <w:lang w:eastAsia="en-US"/>
              </w:rPr>
            </w:pPr>
            <w:r w:rsidRPr="00B0363C">
              <w:rPr>
                <w:sz w:val="26"/>
                <w:szCs w:val="26"/>
                <w:lang w:eastAsia="en-US"/>
              </w:rPr>
              <w:t xml:space="preserve">Возвращение с прогулки, игры </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11.30-11.50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11.30-11.45</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12.00-12.20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12.10-12.30</w:t>
            </w:r>
          </w:p>
        </w:tc>
      </w:tr>
      <w:tr w:rsidR="00EA3F03" w:rsidRPr="00432E8F" w:rsidTr="00EA3F03">
        <w:tc>
          <w:tcPr>
            <w:tcW w:w="3402" w:type="dxa"/>
          </w:tcPr>
          <w:p w:rsidR="00EA3F03" w:rsidRPr="00B0363C" w:rsidRDefault="00EA3F03" w:rsidP="00287F68">
            <w:pPr>
              <w:pStyle w:val="Default"/>
              <w:rPr>
                <w:sz w:val="26"/>
                <w:szCs w:val="26"/>
                <w:lang w:eastAsia="en-US"/>
              </w:rPr>
            </w:pPr>
            <w:r w:rsidRPr="00B0363C">
              <w:rPr>
                <w:sz w:val="26"/>
                <w:szCs w:val="26"/>
                <w:lang w:eastAsia="en-US"/>
              </w:rPr>
              <w:t xml:space="preserve">Подготовка к обеду, обед </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 xml:space="preserve">11.50-12.20 </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11.45-12.15</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12.20-12.50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r>
      <w:tr w:rsidR="00EA3F03" w:rsidRPr="00432E8F" w:rsidTr="00EA3F03">
        <w:tc>
          <w:tcPr>
            <w:tcW w:w="3402" w:type="dxa"/>
          </w:tcPr>
          <w:p w:rsidR="00EA3F03" w:rsidRPr="00B0363C" w:rsidRDefault="00EA3F03" w:rsidP="00287F68">
            <w:pPr>
              <w:pStyle w:val="Default"/>
              <w:rPr>
                <w:sz w:val="26"/>
                <w:szCs w:val="26"/>
                <w:lang w:eastAsia="en-US"/>
              </w:rPr>
            </w:pPr>
            <w:r w:rsidRPr="00B0363C">
              <w:rPr>
                <w:sz w:val="26"/>
                <w:szCs w:val="26"/>
                <w:lang w:eastAsia="en-US"/>
              </w:rPr>
              <w:t xml:space="preserve">Подготовка ко сну, дневной сон </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12.20-15.00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12.15-15.00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13.15-15.00</w:t>
            </w:r>
          </w:p>
        </w:tc>
      </w:tr>
      <w:tr w:rsidR="00EA3F03" w:rsidRPr="00432E8F" w:rsidTr="00EA3F03">
        <w:tc>
          <w:tcPr>
            <w:tcW w:w="3402" w:type="dxa"/>
          </w:tcPr>
          <w:p w:rsidR="00EA3F03" w:rsidRPr="00B0363C" w:rsidRDefault="00EA3F03" w:rsidP="00287F68">
            <w:pPr>
              <w:pStyle w:val="Default"/>
              <w:rPr>
                <w:sz w:val="26"/>
                <w:szCs w:val="26"/>
                <w:lang w:eastAsia="en-US"/>
              </w:rPr>
            </w:pPr>
            <w:r w:rsidRPr="00B0363C">
              <w:rPr>
                <w:sz w:val="26"/>
                <w:szCs w:val="26"/>
                <w:lang w:eastAsia="en-US"/>
              </w:rPr>
              <w:t xml:space="preserve">Подъем, воздушные процедуры </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 – 15.40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r>
      <w:tr w:rsidR="00EA3F03" w:rsidRPr="00432E8F" w:rsidTr="00EA3F03">
        <w:tc>
          <w:tcPr>
            <w:tcW w:w="3402" w:type="dxa"/>
          </w:tcPr>
          <w:p w:rsidR="00EA3F03" w:rsidRPr="00B0363C" w:rsidRDefault="00EA3F03" w:rsidP="00287F68">
            <w:pPr>
              <w:jc w:val="both"/>
              <w:rPr>
                <w:rFonts w:ascii="Times New Roman" w:hAnsi="Times New Roman" w:cs="Times New Roman"/>
                <w:sz w:val="26"/>
                <w:szCs w:val="26"/>
              </w:rPr>
            </w:pPr>
            <w:r w:rsidRPr="00B0363C">
              <w:rPr>
                <w:rFonts w:ascii="Times New Roman" w:hAnsi="Times New Roman" w:cs="Times New Roman"/>
                <w:sz w:val="26"/>
                <w:szCs w:val="26"/>
              </w:rPr>
              <w:t>Полдник</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15.20-15.45</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r>
      <w:tr w:rsidR="00EA3F03" w:rsidRPr="00432E8F" w:rsidTr="00EA3F03">
        <w:tc>
          <w:tcPr>
            <w:tcW w:w="3402" w:type="dxa"/>
          </w:tcPr>
          <w:p w:rsidR="00EA3F03" w:rsidRPr="00B0363C" w:rsidRDefault="00EA3F03" w:rsidP="00287F68">
            <w:pPr>
              <w:rPr>
                <w:rFonts w:ascii="Times New Roman" w:hAnsi="Times New Roman" w:cs="Times New Roman"/>
                <w:sz w:val="26"/>
                <w:szCs w:val="26"/>
              </w:rPr>
            </w:pPr>
            <w:r w:rsidRPr="00B0363C">
              <w:rPr>
                <w:rFonts w:ascii="Times New Roman" w:hAnsi="Times New Roman" w:cs="Times New Roman"/>
                <w:sz w:val="26"/>
                <w:szCs w:val="26"/>
              </w:rPr>
              <w:t xml:space="preserve">Игры, самостоятельная деятельность                                                                                </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15.45-16.10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r>
      <w:tr w:rsidR="00EA3F03" w:rsidRPr="00432E8F" w:rsidTr="00EA3F03">
        <w:tc>
          <w:tcPr>
            <w:tcW w:w="3402" w:type="dxa"/>
          </w:tcPr>
          <w:p w:rsidR="00EA3F03" w:rsidRPr="00B0363C" w:rsidRDefault="00EA3F03" w:rsidP="00287F68">
            <w:pPr>
              <w:rPr>
                <w:rFonts w:ascii="Times New Roman" w:hAnsi="Times New Roman" w:cs="Times New Roman"/>
                <w:sz w:val="26"/>
                <w:szCs w:val="26"/>
              </w:rPr>
            </w:pPr>
            <w:r w:rsidRPr="00B0363C">
              <w:rPr>
                <w:rFonts w:ascii="Times New Roman" w:hAnsi="Times New Roman" w:cs="Times New Roman"/>
                <w:sz w:val="26"/>
                <w:szCs w:val="26"/>
              </w:rPr>
              <w:t xml:space="preserve">Чтение художественной литературы                                                                                  </w:t>
            </w:r>
          </w:p>
        </w:tc>
        <w:tc>
          <w:tcPr>
            <w:tcW w:w="1701" w:type="dxa"/>
          </w:tcPr>
          <w:p w:rsidR="00EA3F03" w:rsidRPr="00B0363C" w:rsidRDefault="00EA3F03" w:rsidP="00287F68">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16.10-16.25</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701" w:type="dxa"/>
          </w:tcPr>
          <w:p w:rsidR="00EA3F03" w:rsidRPr="00B0363C" w:rsidRDefault="00EA3F03" w:rsidP="00287F68">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r>
      <w:tr w:rsidR="00BE6A74" w:rsidRPr="00432E8F" w:rsidTr="00EA3F03">
        <w:tc>
          <w:tcPr>
            <w:tcW w:w="3402" w:type="dxa"/>
          </w:tcPr>
          <w:p w:rsidR="00BE6A74" w:rsidRDefault="00BE6A74">
            <w:r w:rsidRPr="0066587A">
              <w:rPr>
                <w:rFonts w:ascii="Times New Roman" w:hAnsi="Times New Roman" w:cs="Times New Roman"/>
                <w:sz w:val="26"/>
                <w:szCs w:val="26"/>
              </w:rPr>
              <w:t>Подготовка к прогулке, прогулка. Уход детей домой.</w:t>
            </w:r>
          </w:p>
        </w:tc>
        <w:tc>
          <w:tcPr>
            <w:tcW w:w="1701" w:type="dxa"/>
          </w:tcPr>
          <w:p w:rsidR="00BE6A74" w:rsidRPr="00B0363C" w:rsidRDefault="00683B7D" w:rsidP="00287F68">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16.25 – 17.3</w:t>
            </w:r>
            <w:r w:rsidR="00BE6A74" w:rsidRPr="00B0363C">
              <w:rPr>
                <w:rFonts w:ascii="Times New Roman" w:hAnsi="Times New Roman" w:cs="Times New Roman"/>
                <w:color w:val="000000" w:themeColor="text1"/>
                <w:sz w:val="26"/>
                <w:szCs w:val="26"/>
              </w:rPr>
              <w:t>0</w:t>
            </w:r>
          </w:p>
        </w:tc>
        <w:tc>
          <w:tcPr>
            <w:tcW w:w="1701" w:type="dxa"/>
          </w:tcPr>
          <w:p w:rsidR="00BE6A74" w:rsidRPr="00B0363C" w:rsidRDefault="00683B7D" w:rsidP="00287F68">
            <w:pPr>
              <w:jc w:val="center"/>
              <w:rPr>
                <w:rFonts w:ascii="Times New Roman" w:hAnsi="Times New Roman" w:cs="Times New Roman"/>
                <w:sz w:val="26"/>
                <w:szCs w:val="26"/>
              </w:rPr>
            </w:pPr>
            <w:r>
              <w:rPr>
                <w:rFonts w:ascii="Times New Roman" w:hAnsi="Times New Roman" w:cs="Times New Roman"/>
                <w:sz w:val="26"/>
                <w:szCs w:val="26"/>
              </w:rPr>
              <w:t>16.30-17.3</w:t>
            </w:r>
            <w:r w:rsidR="00BE6A74" w:rsidRPr="00B0363C">
              <w:rPr>
                <w:rFonts w:ascii="Times New Roman" w:hAnsi="Times New Roman" w:cs="Times New Roman"/>
                <w:sz w:val="26"/>
                <w:szCs w:val="26"/>
              </w:rPr>
              <w:t>0</w:t>
            </w:r>
          </w:p>
        </w:tc>
        <w:tc>
          <w:tcPr>
            <w:tcW w:w="1701" w:type="dxa"/>
          </w:tcPr>
          <w:p w:rsidR="00BE6A74" w:rsidRPr="00B0363C" w:rsidRDefault="00683B7D" w:rsidP="00287F68">
            <w:pPr>
              <w:jc w:val="center"/>
              <w:rPr>
                <w:rFonts w:ascii="Times New Roman" w:hAnsi="Times New Roman" w:cs="Times New Roman"/>
                <w:sz w:val="26"/>
                <w:szCs w:val="26"/>
              </w:rPr>
            </w:pPr>
            <w:r>
              <w:rPr>
                <w:rFonts w:ascii="Times New Roman" w:hAnsi="Times New Roman" w:cs="Times New Roman"/>
                <w:sz w:val="26"/>
                <w:szCs w:val="26"/>
              </w:rPr>
              <w:t>16.30-17.3</w:t>
            </w:r>
            <w:r w:rsidR="00BE6A74" w:rsidRPr="00B0363C">
              <w:rPr>
                <w:rFonts w:ascii="Times New Roman" w:hAnsi="Times New Roman" w:cs="Times New Roman"/>
                <w:sz w:val="26"/>
                <w:szCs w:val="26"/>
              </w:rPr>
              <w:t>0</w:t>
            </w:r>
          </w:p>
        </w:tc>
        <w:tc>
          <w:tcPr>
            <w:tcW w:w="1701" w:type="dxa"/>
          </w:tcPr>
          <w:p w:rsidR="00BE6A74" w:rsidRPr="00B0363C" w:rsidRDefault="00683B7D" w:rsidP="00287F68">
            <w:pPr>
              <w:jc w:val="center"/>
              <w:rPr>
                <w:rFonts w:ascii="Times New Roman" w:hAnsi="Times New Roman" w:cs="Times New Roman"/>
                <w:sz w:val="26"/>
                <w:szCs w:val="26"/>
              </w:rPr>
            </w:pPr>
            <w:r>
              <w:rPr>
                <w:rFonts w:ascii="Times New Roman" w:hAnsi="Times New Roman" w:cs="Times New Roman"/>
                <w:sz w:val="26"/>
                <w:szCs w:val="26"/>
              </w:rPr>
              <w:t>16.20-17.3</w:t>
            </w:r>
            <w:bookmarkStart w:id="0" w:name="_GoBack"/>
            <w:bookmarkEnd w:id="0"/>
            <w:r w:rsidR="00BE6A74" w:rsidRPr="00B0363C">
              <w:rPr>
                <w:rFonts w:ascii="Times New Roman" w:hAnsi="Times New Roman" w:cs="Times New Roman"/>
                <w:sz w:val="26"/>
                <w:szCs w:val="26"/>
              </w:rPr>
              <w:t>0</w:t>
            </w:r>
          </w:p>
        </w:tc>
      </w:tr>
    </w:tbl>
    <w:p w:rsidR="003B4094" w:rsidRPr="0061126F" w:rsidRDefault="003B4094" w:rsidP="003B4094">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Lucida Sans Unicode" w:hAnsi="Times New Roman" w:cs="Mangal"/>
          <w:b/>
          <w:color w:val="000000"/>
          <w:kern w:val="1"/>
          <w:sz w:val="32"/>
          <w:szCs w:val="32"/>
          <w:lang w:eastAsia="hi-IN" w:bidi="hi-IN"/>
        </w:rPr>
        <w:t xml:space="preserve"> </w:t>
      </w:r>
    </w:p>
    <w:p w:rsidR="003B4094" w:rsidRPr="00B86366" w:rsidRDefault="003B4094" w:rsidP="00AF3B5A">
      <w:pPr>
        <w:spacing w:after="120"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3B4094" w:rsidRPr="00B86366" w:rsidRDefault="003B4094" w:rsidP="00BB6EDB">
      <w:pPr>
        <w:spacing w:after="12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3B4094" w:rsidRPr="00B86366" w:rsidRDefault="003B4094" w:rsidP="00AF3B5A">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w:t>
      </w:r>
      <w:r w:rsidR="00C56123">
        <w:rPr>
          <w:rFonts w:ascii="Times New Roman" w:eastAsia="Times New Roman" w:hAnsi="Times New Roman" w:cs="Times New Roman"/>
          <w:color w:val="000000"/>
          <w:sz w:val="28"/>
          <w:szCs w:val="28"/>
          <w:lang w:eastAsia="ru-RU"/>
        </w:rPr>
        <w:t xml:space="preserve">чреждения (сетка </w:t>
      </w:r>
      <w:r w:rsidRPr="00B86366">
        <w:rPr>
          <w:rFonts w:ascii="Times New Roman" w:eastAsia="Times New Roman" w:hAnsi="Times New Roman" w:cs="Times New Roman"/>
          <w:color w:val="000000"/>
          <w:sz w:val="28"/>
          <w:szCs w:val="28"/>
          <w:lang w:eastAsia="ru-RU"/>
        </w:rPr>
        <w:t xml:space="preserve">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w:t>
      </w:r>
      <w:r w:rsidRPr="00B86366">
        <w:rPr>
          <w:rFonts w:ascii="Times New Roman" w:eastAsia="Times New Roman" w:hAnsi="Times New Roman" w:cs="Times New Roman"/>
          <w:color w:val="000000"/>
          <w:sz w:val="28"/>
          <w:szCs w:val="28"/>
          <w:lang w:eastAsia="ru-RU"/>
        </w:rPr>
        <w:lastRenderedPageBreak/>
        <w:t>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 xml:space="preserve">ветствии с </w:t>
      </w:r>
      <w:proofErr w:type="spellStart"/>
      <w:r>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2.4.1.3049-13.</w:t>
      </w:r>
    </w:p>
    <w:p w:rsidR="003468FA" w:rsidRDefault="003468FA" w:rsidP="003468F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3B4094" w:rsidRDefault="003B4094" w:rsidP="003468F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w:t>
      </w:r>
      <w:r w:rsidR="00B75EB9">
        <w:rPr>
          <w:rFonts w:ascii="Times New Roman" w:eastAsia="Times New Roman" w:hAnsi="Times New Roman" w:cs="Times New Roman"/>
          <w:b/>
          <w:bCs/>
          <w:color w:val="000000"/>
          <w:sz w:val="28"/>
          <w:szCs w:val="28"/>
          <w:lang w:eastAsia="ru-RU"/>
        </w:rPr>
        <w:t>ормы организации организованной</w:t>
      </w:r>
      <w:r w:rsidRPr="00B86366">
        <w:rPr>
          <w:rFonts w:ascii="Times New Roman" w:eastAsia="Times New Roman" w:hAnsi="Times New Roman" w:cs="Times New Roman"/>
          <w:b/>
          <w:bCs/>
          <w:color w:val="000000"/>
          <w:sz w:val="28"/>
          <w:szCs w:val="28"/>
          <w:lang w:eastAsia="ru-RU"/>
        </w:rPr>
        <w:t xml:space="preserve"> образовательной деятельности детей</w:t>
      </w:r>
    </w:p>
    <w:tbl>
      <w:tblPr>
        <w:tblStyle w:val="a4"/>
        <w:tblW w:w="10065" w:type="dxa"/>
        <w:tblInd w:w="-318" w:type="dxa"/>
        <w:tblLayout w:type="fixed"/>
        <w:tblLook w:val="04A0" w:firstRow="1" w:lastRow="0" w:firstColumn="1" w:lastColumn="0" w:noHBand="0" w:noVBand="1"/>
      </w:tblPr>
      <w:tblGrid>
        <w:gridCol w:w="3970"/>
        <w:gridCol w:w="3260"/>
        <w:gridCol w:w="2835"/>
      </w:tblGrid>
      <w:tr w:rsidR="003B4094" w:rsidRPr="0040412F" w:rsidTr="00D96663">
        <w:tc>
          <w:tcPr>
            <w:tcW w:w="3970" w:type="dxa"/>
          </w:tcPr>
          <w:p w:rsidR="003B4094" w:rsidRPr="0040412F" w:rsidRDefault="003B4094" w:rsidP="00287F68">
            <w:pPr>
              <w:pStyle w:val="Default"/>
              <w:jc w:val="center"/>
              <w:rPr>
                <w:b/>
                <w:sz w:val="28"/>
                <w:szCs w:val="28"/>
              </w:rPr>
            </w:pPr>
            <w:r w:rsidRPr="0040412F">
              <w:rPr>
                <w:b/>
                <w:sz w:val="28"/>
                <w:szCs w:val="28"/>
              </w:rPr>
              <w:t>Совместная деятельность</w:t>
            </w:r>
          </w:p>
          <w:p w:rsidR="003B4094" w:rsidRPr="0040412F" w:rsidRDefault="003B4094" w:rsidP="00287F68">
            <w:pPr>
              <w:pStyle w:val="Default"/>
              <w:jc w:val="center"/>
              <w:rPr>
                <w:b/>
                <w:sz w:val="28"/>
                <w:szCs w:val="28"/>
              </w:rPr>
            </w:pPr>
            <w:r w:rsidRPr="0040412F">
              <w:rPr>
                <w:b/>
                <w:sz w:val="28"/>
                <w:szCs w:val="28"/>
              </w:rPr>
              <w:t>взрослого и детей</w:t>
            </w:r>
          </w:p>
        </w:tc>
        <w:tc>
          <w:tcPr>
            <w:tcW w:w="3260" w:type="dxa"/>
          </w:tcPr>
          <w:p w:rsidR="003B4094" w:rsidRPr="0040412F" w:rsidRDefault="003B4094" w:rsidP="00287F68">
            <w:pPr>
              <w:pStyle w:val="Default"/>
              <w:jc w:val="center"/>
              <w:rPr>
                <w:b/>
                <w:sz w:val="28"/>
                <w:szCs w:val="28"/>
              </w:rPr>
            </w:pPr>
            <w:r w:rsidRPr="0040412F">
              <w:rPr>
                <w:b/>
                <w:sz w:val="28"/>
                <w:szCs w:val="28"/>
              </w:rPr>
              <w:t>Самостоятельная деятельность</w:t>
            </w:r>
          </w:p>
          <w:p w:rsidR="003B4094" w:rsidRPr="0040412F" w:rsidRDefault="003B4094" w:rsidP="00287F68">
            <w:pPr>
              <w:pStyle w:val="Default"/>
              <w:jc w:val="center"/>
              <w:rPr>
                <w:b/>
                <w:sz w:val="28"/>
                <w:szCs w:val="28"/>
              </w:rPr>
            </w:pPr>
            <w:r w:rsidRPr="0040412F">
              <w:rPr>
                <w:b/>
                <w:sz w:val="28"/>
                <w:szCs w:val="28"/>
              </w:rPr>
              <w:t>детей</w:t>
            </w:r>
          </w:p>
        </w:tc>
        <w:tc>
          <w:tcPr>
            <w:tcW w:w="2835" w:type="dxa"/>
          </w:tcPr>
          <w:p w:rsidR="003B4094" w:rsidRPr="0040412F" w:rsidRDefault="003B4094" w:rsidP="00287F68">
            <w:pPr>
              <w:pStyle w:val="Default"/>
              <w:jc w:val="center"/>
              <w:rPr>
                <w:b/>
                <w:sz w:val="28"/>
                <w:szCs w:val="28"/>
              </w:rPr>
            </w:pPr>
            <w:r w:rsidRPr="0040412F">
              <w:rPr>
                <w:b/>
                <w:sz w:val="28"/>
                <w:szCs w:val="28"/>
              </w:rPr>
              <w:t>Взаимодействие</w:t>
            </w:r>
          </w:p>
          <w:p w:rsidR="003B4094" w:rsidRPr="0040412F" w:rsidRDefault="003B4094" w:rsidP="00287F68">
            <w:pPr>
              <w:pStyle w:val="Default"/>
              <w:jc w:val="center"/>
              <w:rPr>
                <w:b/>
                <w:sz w:val="28"/>
                <w:szCs w:val="28"/>
              </w:rPr>
            </w:pPr>
            <w:r w:rsidRPr="0040412F">
              <w:rPr>
                <w:b/>
                <w:sz w:val="28"/>
                <w:szCs w:val="28"/>
              </w:rPr>
              <w:t>с семьями</w:t>
            </w:r>
          </w:p>
        </w:tc>
      </w:tr>
      <w:tr w:rsidR="003B4094" w:rsidRPr="0040412F" w:rsidTr="00D96663">
        <w:tc>
          <w:tcPr>
            <w:tcW w:w="3970" w:type="dxa"/>
          </w:tcPr>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 </w:t>
            </w:r>
            <w:r w:rsidRPr="0040412F">
              <w:rPr>
                <w:sz w:val="28"/>
                <w:szCs w:val="28"/>
              </w:rPr>
              <w:lastRenderedPageBreak/>
              <w:t xml:space="preserve">сопровождением)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3B4094" w:rsidRPr="0040412F" w:rsidRDefault="003B4094" w:rsidP="00287F68">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835" w:type="dxa"/>
          </w:tcPr>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Диагностирование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3B4094" w:rsidRDefault="003B4094" w:rsidP="00AF3B5A">
      <w:pPr>
        <w:spacing w:after="120"/>
        <w:ind w:firstLine="708"/>
        <w:jc w:val="both"/>
        <w:rPr>
          <w:rFonts w:ascii="Times New Roman" w:hAnsi="Times New Roman" w:cs="Times New Roman"/>
          <w:sz w:val="28"/>
          <w:szCs w:val="28"/>
        </w:rPr>
      </w:pPr>
    </w:p>
    <w:p w:rsidR="003B4094" w:rsidRDefault="003B4094" w:rsidP="00AF3B5A">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w:t>
      </w:r>
      <w:r w:rsidR="00AF3B5A">
        <w:rPr>
          <w:rFonts w:ascii="Times New Roman" w:eastAsia="Times New Roman" w:hAnsi="Times New Roman" w:cs="Times New Roman"/>
          <w:color w:val="000000"/>
          <w:sz w:val="28"/>
          <w:szCs w:val="28"/>
          <w:lang w:eastAsia="ru-RU"/>
        </w:rPr>
        <w:t>тельной нагрузки организован</w:t>
      </w:r>
      <w:r w:rsidRPr="00B86366">
        <w:rPr>
          <w:rFonts w:ascii="Times New Roman" w:eastAsia="Times New Roman" w:hAnsi="Times New Roman" w:cs="Times New Roman"/>
          <w:color w:val="000000"/>
          <w:sz w:val="28"/>
          <w:szCs w:val="28"/>
          <w:lang w:eastAsia="ru-RU"/>
        </w:rPr>
        <w:t>ной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w:t>
      </w:r>
      <w:proofErr w:type="spellStart"/>
      <w:r w:rsidRPr="00B86366">
        <w:rPr>
          <w:rFonts w:ascii="Times New Roman" w:eastAsia="Times New Roman" w:hAnsi="Times New Roman" w:cs="Times New Roman"/>
          <w:color w:val="000000"/>
          <w:sz w:val="28"/>
          <w:szCs w:val="28"/>
          <w:lang w:eastAsia="ru-RU"/>
        </w:rPr>
        <w:t>Вераксы</w:t>
      </w:r>
      <w:proofErr w:type="spellEnd"/>
      <w:r w:rsidRPr="00B86366">
        <w:rPr>
          <w:rFonts w:ascii="Times New Roman" w:eastAsia="Times New Roman" w:hAnsi="Times New Roman" w:cs="Times New Roman"/>
          <w:color w:val="000000"/>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w:t>
      </w:r>
      <w:r w:rsidR="00AF3B5A">
        <w:rPr>
          <w:rFonts w:ascii="Times New Roman" w:eastAsia="Times New Roman" w:hAnsi="Times New Roman" w:cs="Times New Roman"/>
          <w:color w:val="000000"/>
          <w:sz w:val="28"/>
          <w:szCs w:val="28"/>
          <w:lang w:eastAsia="ru-RU"/>
        </w:rPr>
        <w:t>организован</w:t>
      </w:r>
      <w:r w:rsidR="00AF3B5A" w:rsidRPr="00B86366">
        <w:rPr>
          <w:rFonts w:ascii="Times New Roman" w:eastAsia="Times New Roman" w:hAnsi="Times New Roman" w:cs="Times New Roman"/>
          <w:color w:val="000000"/>
          <w:sz w:val="28"/>
          <w:szCs w:val="28"/>
          <w:lang w:eastAsia="ru-RU"/>
        </w:rPr>
        <w:t xml:space="preserve">ной </w:t>
      </w:r>
      <w:r w:rsidRPr="00B86366">
        <w:rPr>
          <w:rFonts w:ascii="Times New Roman" w:eastAsia="Times New Roman" w:hAnsi="Times New Roman" w:cs="Times New Roman"/>
          <w:color w:val="000000"/>
          <w:sz w:val="28"/>
          <w:szCs w:val="28"/>
          <w:lang w:eastAsia="ru-RU"/>
        </w:rPr>
        <w:t xml:space="preserve">образовательной деятельности регламентируются в соответствии с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w:t>
      </w:r>
    </w:p>
    <w:p w:rsidR="003B4094" w:rsidRDefault="00AF3B5A" w:rsidP="003468FA">
      <w:pPr>
        <w:spacing w:before="100" w:beforeAutospacing="1"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План организованной</w:t>
      </w:r>
      <w:r w:rsidR="003B4094" w:rsidRPr="00D374FC">
        <w:rPr>
          <w:rFonts w:ascii="Times New Roman" w:hAnsi="Times New Roman" w:cs="Times New Roman"/>
          <w:b/>
          <w:bCs/>
          <w:color w:val="000000" w:themeColor="text1"/>
          <w:sz w:val="28"/>
          <w:szCs w:val="28"/>
        </w:rPr>
        <w:t xml:space="preserve"> образовательной деятельности</w:t>
      </w:r>
    </w:p>
    <w:tbl>
      <w:tblPr>
        <w:tblStyle w:val="a4"/>
        <w:tblW w:w="0" w:type="auto"/>
        <w:tblInd w:w="-176" w:type="dxa"/>
        <w:tblLook w:val="04A0" w:firstRow="1" w:lastRow="0" w:firstColumn="1" w:lastColumn="0" w:noHBand="0" w:noVBand="1"/>
      </w:tblPr>
      <w:tblGrid>
        <w:gridCol w:w="4395"/>
        <w:gridCol w:w="1418"/>
        <w:gridCol w:w="1417"/>
        <w:gridCol w:w="1276"/>
        <w:gridCol w:w="1276"/>
      </w:tblGrid>
      <w:tr w:rsidR="00F07C3B" w:rsidRPr="009930B7" w:rsidTr="00D96663">
        <w:tc>
          <w:tcPr>
            <w:tcW w:w="4395"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1418" w:type="dxa"/>
            <w:vAlign w:val="center"/>
          </w:tcPr>
          <w:p w:rsidR="00F07C3B" w:rsidRPr="009930B7" w:rsidRDefault="00F07C3B" w:rsidP="003468FA">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1417"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1276"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1276"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r>
      <w:tr w:rsidR="00F07C3B" w:rsidRPr="009930B7" w:rsidTr="00D96663">
        <w:tc>
          <w:tcPr>
            <w:tcW w:w="4395"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5387" w:type="dxa"/>
            <w:gridSpan w:val="4"/>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Физическое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 xml:space="preserve">Формирование элементарных математических </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представлений</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Формирование</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целостной</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картины</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мира</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 xml:space="preserve">Речевое развитие </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27069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07C3B" w:rsidRPr="00E44D34"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Подготовка к обучению грамоте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276" w:type="dxa"/>
            <w:vAlign w:val="center"/>
          </w:tcPr>
          <w:p w:rsidR="00F07C3B" w:rsidRPr="00E44D34" w:rsidRDefault="00F07C3B" w:rsidP="00426A46">
            <w:pPr>
              <w:jc w:val="center"/>
              <w:rPr>
                <w:rFonts w:ascii="Times New Roman" w:eastAsia="Times New Roman" w:hAnsi="Times New Roman" w:cs="Times New Roman"/>
                <w:sz w:val="28"/>
                <w:szCs w:val="28"/>
                <w:highlight w:val="yellow"/>
                <w:lang w:eastAsia="ru-RU"/>
              </w:rPr>
            </w:pPr>
            <w:r w:rsidRPr="0027069B">
              <w:rPr>
                <w:rFonts w:ascii="Times New Roman" w:eastAsia="Times New Roman" w:hAnsi="Times New Roman" w:cs="Times New Roman"/>
                <w:sz w:val="28"/>
                <w:szCs w:val="28"/>
                <w:lang w:eastAsia="ru-RU"/>
              </w:rPr>
              <w:t>-</w:t>
            </w:r>
          </w:p>
        </w:tc>
      </w:tr>
      <w:tr w:rsidR="00F07C3B" w:rsidRPr="00E44D34"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Чтение художественной литературы</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E44D34" w:rsidRDefault="007525E2" w:rsidP="00426A46">
            <w:pPr>
              <w:jc w:val="center"/>
              <w:rPr>
                <w:rFonts w:ascii="Times New Roman" w:eastAsia="Times New Roman" w:hAnsi="Times New Roman" w:cs="Times New Roman"/>
                <w:sz w:val="28"/>
                <w:szCs w:val="28"/>
                <w:highlight w:val="yellow"/>
                <w:lang w:eastAsia="ru-RU"/>
              </w:rPr>
            </w:pPr>
            <w:r w:rsidRPr="007525E2">
              <w:rPr>
                <w:rFonts w:ascii="Times New Roman" w:eastAsia="Times New Roman" w:hAnsi="Times New Roman" w:cs="Times New Roman"/>
                <w:sz w:val="28"/>
                <w:szCs w:val="28"/>
                <w:lang w:eastAsia="ru-RU"/>
              </w:rPr>
              <w:t>-</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Рисование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07C3B" w:rsidRPr="009930B7" w:rsidTr="00D96663">
        <w:tc>
          <w:tcPr>
            <w:tcW w:w="4395" w:type="dxa"/>
            <w:vAlign w:val="center"/>
          </w:tcPr>
          <w:p w:rsidR="00F07C3B" w:rsidRPr="00316702" w:rsidRDefault="00F07C3B" w:rsidP="00426A46">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07C3B" w:rsidRPr="009930B7" w:rsidTr="00D96663">
        <w:tc>
          <w:tcPr>
            <w:tcW w:w="4395" w:type="dxa"/>
            <w:vAlign w:val="center"/>
          </w:tcPr>
          <w:p w:rsidR="00F07C3B" w:rsidRPr="00316702" w:rsidRDefault="00F07C3B" w:rsidP="00426A46">
            <w:pPr>
              <w:rPr>
                <w:rFonts w:ascii="Times New Roman" w:hAnsi="Times New Roman" w:cs="Times New Roman"/>
                <w:b/>
                <w:i/>
                <w:sz w:val="28"/>
                <w:szCs w:val="28"/>
              </w:rPr>
            </w:pPr>
            <w:r w:rsidRPr="00316702">
              <w:rPr>
                <w:rFonts w:ascii="Times New Roman" w:hAnsi="Times New Roman" w:cs="Times New Roman"/>
                <w:i/>
                <w:sz w:val="28"/>
                <w:szCs w:val="28"/>
              </w:rPr>
              <w:lastRenderedPageBreak/>
              <w:t>Социализация</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F07C3B" w:rsidRPr="009930B7" w:rsidTr="00D96663">
        <w:tc>
          <w:tcPr>
            <w:tcW w:w="4395" w:type="dxa"/>
            <w:vAlign w:val="center"/>
          </w:tcPr>
          <w:p w:rsidR="00F07C3B" w:rsidRPr="00316702" w:rsidRDefault="00F07C3B" w:rsidP="00426A46">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F07C3B" w:rsidRPr="009930B7" w:rsidTr="00D96663">
        <w:tc>
          <w:tcPr>
            <w:tcW w:w="4395" w:type="dxa"/>
            <w:vAlign w:val="center"/>
          </w:tcPr>
          <w:p w:rsidR="00F07C3B" w:rsidRPr="00316702" w:rsidRDefault="00F07C3B" w:rsidP="00426A46">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F07C3B" w:rsidRPr="009930B7" w:rsidTr="00D96663">
        <w:tc>
          <w:tcPr>
            <w:tcW w:w="4395" w:type="dxa"/>
            <w:vAlign w:val="center"/>
          </w:tcPr>
          <w:p w:rsidR="00F07C3B" w:rsidRPr="009930B7" w:rsidRDefault="00F07C3B" w:rsidP="00426A46">
            <w:pPr>
              <w:jc w:val="right"/>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r>
      <w:tr w:rsidR="00F07C3B" w:rsidRPr="009930B7" w:rsidTr="00D96663">
        <w:tc>
          <w:tcPr>
            <w:tcW w:w="4395" w:type="dxa"/>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07C3B" w:rsidRPr="009930B7" w:rsidRDefault="00F07C3B" w:rsidP="00426A46">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дополнительного уровня</w:t>
            </w:r>
          </w:p>
        </w:tc>
        <w:tc>
          <w:tcPr>
            <w:tcW w:w="5387" w:type="dxa"/>
            <w:gridSpan w:val="4"/>
          </w:tcPr>
          <w:p w:rsidR="00F07C3B" w:rsidRPr="009930B7" w:rsidRDefault="00F07C3B" w:rsidP="00426A46">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Вариативная часть</w:t>
            </w:r>
          </w:p>
        </w:tc>
      </w:tr>
      <w:tr w:rsidR="00F07C3B" w:rsidTr="00D96663">
        <w:tc>
          <w:tcPr>
            <w:tcW w:w="4395" w:type="dxa"/>
          </w:tcPr>
          <w:p w:rsidR="00F07C3B" w:rsidRPr="007D5464" w:rsidRDefault="00F07C3B" w:rsidP="00426A46">
            <w:pPr>
              <w:rPr>
                <w:rFonts w:ascii="Times New Roman" w:eastAsia="Times New Roman" w:hAnsi="Times New Roman" w:cs="Times New Roman"/>
                <w:sz w:val="24"/>
                <w:szCs w:val="24"/>
              </w:rPr>
            </w:pPr>
            <w:r w:rsidRPr="007D5464">
              <w:rPr>
                <w:rFonts w:ascii="Times New Roman" w:hAnsi="Times New Roman" w:cs="Times New Roman"/>
                <w:sz w:val="24"/>
                <w:szCs w:val="24"/>
              </w:rPr>
              <w:t xml:space="preserve">Кружок </w:t>
            </w:r>
            <w:r w:rsidR="00D96663" w:rsidRPr="007D5464">
              <w:rPr>
                <w:rFonts w:ascii="Times New Roman" w:eastAsia="Times New Roman" w:hAnsi="Times New Roman" w:cs="Times New Roman"/>
                <w:sz w:val="24"/>
                <w:szCs w:val="24"/>
              </w:rPr>
              <w:t>«</w:t>
            </w:r>
            <w:r w:rsidR="007D5464" w:rsidRPr="007D5464">
              <w:rPr>
                <w:rFonts w:ascii="Times New Roman" w:hAnsi="Times New Roman" w:cs="Times New Roman"/>
                <w:sz w:val="24"/>
                <w:szCs w:val="24"/>
              </w:rPr>
              <w:t>Умелые ручки</w:t>
            </w:r>
            <w:r w:rsidRPr="007D5464">
              <w:rPr>
                <w:rFonts w:ascii="Times New Roman" w:eastAsia="Times New Roman" w:hAnsi="Times New Roman" w:cs="Times New Roman"/>
                <w:sz w:val="24"/>
                <w:szCs w:val="24"/>
              </w:rPr>
              <w:t xml:space="preserve">» </w:t>
            </w:r>
          </w:p>
        </w:tc>
        <w:tc>
          <w:tcPr>
            <w:tcW w:w="1418" w:type="dxa"/>
          </w:tcPr>
          <w:p w:rsidR="00F07C3B"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17" w:type="dxa"/>
          </w:tcPr>
          <w:p w:rsidR="00F07C3B"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F07C3B" w:rsidRPr="00642297"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1</w:t>
            </w:r>
          </w:p>
        </w:tc>
        <w:tc>
          <w:tcPr>
            <w:tcW w:w="1276" w:type="dxa"/>
          </w:tcPr>
          <w:p w:rsidR="00F07C3B" w:rsidRPr="00642297" w:rsidRDefault="00D96663"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w:t>
            </w:r>
          </w:p>
        </w:tc>
      </w:tr>
      <w:tr w:rsidR="00F07C3B" w:rsidTr="00D96663">
        <w:tc>
          <w:tcPr>
            <w:tcW w:w="4395" w:type="dxa"/>
          </w:tcPr>
          <w:p w:rsidR="00F07C3B" w:rsidRPr="007D5464" w:rsidRDefault="00F07C3B" w:rsidP="00426A46">
            <w:pPr>
              <w:rPr>
                <w:rFonts w:ascii="Times New Roman" w:hAnsi="Times New Roman" w:cs="Times New Roman"/>
                <w:sz w:val="24"/>
                <w:szCs w:val="24"/>
              </w:rPr>
            </w:pPr>
            <w:r w:rsidRPr="007D5464">
              <w:rPr>
                <w:rFonts w:ascii="Times New Roman" w:hAnsi="Times New Roman" w:cs="Times New Roman"/>
                <w:sz w:val="24"/>
                <w:szCs w:val="24"/>
              </w:rPr>
              <w:t xml:space="preserve">Кружок </w:t>
            </w:r>
            <w:r w:rsidRPr="007D5464">
              <w:rPr>
                <w:rFonts w:ascii="Times New Roman" w:eastAsia="Times New Roman" w:hAnsi="Times New Roman" w:cs="Times New Roman"/>
                <w:sz w:val="24"/>
                <w:szCs w:val="24"/>
              </w:rPr>
              <w:t>«</w:t>
            </w:r>
            <w:r w:rsidR="00642297">
              <w:rPr>
                <w:rFonts w:ascii="Times New Roman" w:hAnsi="Times New Roman" w:cs="Times New Roman"/>
                <w:sz w:val="24"/>
                <w:szCs w:val="24"/>
              </w:rPr>
              <w:t>Чудеса своими руками</w:t>
            </w:r>
            <w:r w:rsidRPr="007D5464">
              <w:rPr>
                <w:rFonts w:ascii="Times New Roman" w:eastAsia="Times New Roman" w:hAnsi="Times New Roman" w:cs="Times New Roman"/>
                <w:sz w:val="24"/>
                <w:szCs w:val="24"/>
              </w:rPr>
              <w:t xml:space="preserve">»   </w:t>
            </w:r>
          </w:p>
        </w:tc>
        <w:tc>
          <w:tcPr>
            <w:tcW w:w="1418" w:type="dxa"/>
          </w:tcPr>
          <w:p w:rsidR="00F07C3B"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417" w:type="dxa"/>
          </w:tcPr>
          <w:p w:rsidR="00F07C3B"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F07C3B" w:rsidRPr="00642297"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w:t>
            </w:r>
          </w:p>
        </w:tc>
        <w:tc>
          <w:tcPr>
            <w:tcW w:w="1276" w:type="dxa"/>
          </w:tcPr>
          <w:p w:rsidR="00F07C3B" w:rsidRPr="00642297" w:rsidRDefault="00F07C3B" w:rsidP="00426A46">
            <w:pPr>
              <w:tabs>
                <w:tab w:val="num" w:pos="540"/>
                <w:tab w:val="left" w:pos="720"/>
                <w:tab w:val="left" w:pos="900"/>
              </w:tabs>
              <w:jc w:val="center"/>
              <w:rPr>
                <w:rFonts w:ascii="Times New Roman" w:hAnsi="Times New Roman" w:cs="Times New Roman"/>
                <w:color w:val="000000" w:themeColor="text1"/>
                <w:sz w:val="28"/>
                <w:szCs w:val="28"/>
              </w:rPr>
            </w:pPr>
            <w:r w:rsidRPr="00642297">
              <w:rPr>
                <w:rFonts w:ascii="Times New Roman" w:hAnsi="Times New Roman" w:cs="Times New Roman"/>
                <w:color w:val="000000" w:themeColor="text1"/>
                <w:sz w:val="28"/>
                <w:szCs w:val="28"/>
              </w:rPr>
              <w:t>1</w:t>
            </w:r>
          </w:p>
        </w:tc>
      </w:tr>
      <w:tr w:rsidR="00F07C3B" w:rsidRPr="0061236D" w:rsidTr="00D96663">
        <w:tc>
          <w:tcPr>
            <w:tcW w:w="4395" w:type="dxa"/>
          </w:tcPr>
          <w:p w:rsidR="00F07C3B" w:rsidRPr="0061236D" w:rsidRDefault="00F07C3B" w:rsidP="00426A46">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1418" w:type="dxa"/>
          </w:tcPr>
          <w:p w:rsidR="00F07C3B" w:rsidRPr="0061236D" w:rsidRDefault="00F07C3B" w:rsidP="00426A46">
            <w:pPr>
              <w:jc w:val="center"/>
              <w:rPr>
                <w:rFonts w:ascii="Times New Roman" w:hAnsi="Times New Roman" w:cs="Times New Roman"/>
                <w:b/>
                <w:sz w:val="24"/>
                <w:szCs w:val="24"/>
              </w:rPr>
            </w:pPr>
            <w:r w:rsidRPr="0061236D">
              <w:rPr>
                <w:rFonts w:ascii="Times New Roman" w:hAnsi="Times New Roman" w:cs="Times New Roman"/>
                <w:b/>
                <w:sz w:val="24"/>
                <w:szCs w:val="24"/>
              </w:rPr>
              <w:t>-</w:t>
            </w:r>
          </w:p>
        </w:tc>
        <w:tc>
          <w:tcPr>
            <w:tcW w:w="1417" w:type="dxa"/>
          </w:tcPr>
          <w:p w:rsidR="00F07C3B" w:rsidRPr="0061236D" w:rsidRDefault="00F07C3B" w:rsidP="00426A46">
            <w:pPr>
              <w:jc w:val="center"/>
              <w:rPr>
                <w:rFonts w:ascii="Times New Roman" w:hAnsi="Times New Roman" w:cs="Times New Roman"/>
                <w:b/>
                <w:sz w:val="24"/>
                <w:szCs w:val="24"/>
              </w:rPr>
            </w:pPr>
            <w:r>
              <w:rPr>
                <w:rFonts w:ascii="Times New Roman" w:hAnsi="Times New Roman" w:cs="Times New Roman"/>
                <w:b/>
                <w:sz w:val="24"/>
                <w:szCs w:val="24"/>
              </w:rPr>
              <w:t>-</w:t>
            </w:r>
          </w:p>
        </w:tc>
        <w:tc>
          <w:tcPr>
            <w:tcW w:w="1276" w:type="dxa"/>
          </w:tcPr>
          <w:p w:rsidR="00F07C3B" w:rsidRPr="0061236D" w:rsidRDefault="00F07C3B" w:rsidP="00426A46">
            <w:pPr>
              <w:jc w:val="center"/>
              <w:rPr>
                <w:rFonts w:ascii="Times New Roman" w:hAnsi="Times New Roman" w:cs="Times New Roman"/>
                <w:b/>
                <w:sz w:val="24"/>
                <w:szCs w:val="24"/>
              </w:rPr>
            </w:pPr>
            <w:r w:rsidRPr="0061236D">
              <w:rPr>
                <w:rFonts w:ascii="Times New Roman" w:hAnsi="Times New Roman" w:cs="Times New Roman"/>
                <w:b/>
                <w:sz w:val="24"/>
                <w:szCs w:val="24"/>
              </w:rPr>
              <w:t>1</w:t>
            </w:r>
          </w:p>
        </w:tc>
        <w:tc>
          <w:tcPr>
            <w:tcW w:w="1276" w:type="dxa"/>
          </w:tcPr>
          <w:p w:rsidR="00F07C3B" w:rsidRPr="0061236D" w:rsidRDefault="0027069B" w:rsidP="00426A46">
            <w:pPr>
              <w:jc w:val="center"/>
              <w:rPr>
                <w:rFonts w:ascii="Times New Roman" w:hAnsi="Times New Roman" w:cs="Times New Roman"/>
                <w:b/>
                <w:sz w:val="24"/>
                <w:szCs w:val="24"/>
              </w:rPr>
            </w:pPr>
            <w:r>
              <w:rPr>
                <w:rFonts w:ascii="Times New Roman" w:hAnsi="Times New Roman" w:cs="Times New Roman"/>
                <w:b/>
                <w:sz w:val="24"/>
                <w:szCs w:val="24"/>
              </w:rPr>
              <w:t>1</w:t>
            </w:r>
          </w:p>
        </w:tc>
      </w:tr>
      <w:tr w:rsidR="00F07C3B" w:rsidRPr="00CD425E" w:rsidTr="00D96663">
        <w:tc>
          <w:tcPr>
            <w:tcW w:w="4395" w:type="dxa"/>
          </w:tcPr>
          <w:p w:rsidR="00F07C3B" w:rsidRPr="0061236D" w:rsidRDefault="00F07C3B" w:rsidP="00426A46">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1418" w:type="dxa"/>
          </w:tcPr>
          <w:p w:rsidR="00F07C3B" w:rsidRPr="00CD425E" w:rsidRDefault="00F07C3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10</w:t>
            </w:r>
          </w:p>
        </w:tc>
        <w:tc>
          <w:tcPr>
            <w:tcW w:w="1417" w:type="dxa"/>
          </w:tcPr>
          <w:p w:rsidR="00F07C3B" w:rsidRPr="00CD425E" w:rsidRDefault="00F07C3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10</w:t>
            </w:r>
          </w:p>
        </w:tc>
        <w:tc>
          <w:tcPr>
            <w:tcW w:w="1276" w:type="dxa"/>
          </w:tcPr>
          <w:p w:rsidR="00F07C3B" w:rsidRPr="00CD425E" w:rsidRDefault="00F07C3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11</w:t>
            </w:r>
          </w:p>
        </w:tc>
        <w:tc>
          <w:tcPr>
            <w:tcW w:w="1276" w:type="dxa"/>
          </w:tcPr>
          <w:p w:rsidR="00F07C3B" w:rsidRPr="00CD425E" w:rsidRDefault="0027069B" w:rsidP="00426A46">
            <w:pPr>
              <w:jc w:val="center"/>
              <w:rPr>
                <w:rFonts w:ascii="Times New Roman" w:hAnsi="Times New Roman" w:cs="Times New Roman"/>
                <w:b/>
                <w:sz w:val="28"/>
                <w:szCs w:val="28"/>
              </w:rPr>
            </w:pPr>
            <w:r>
              <w:rPr>
                <w:rFonts w:ascii="Times New Roman" w:hAnsi="Times New Roman" w:cs="Times New Roman"/>
                <w:b/>
                <w:sz w:val="28"/>
                <w:szCs w:val="28"/>
              </w:rPr>
              <w:t>13</w:t>
            </w:r>
          </w:p>
        </w:tc>
      </w:tr>
    </w:tbl>
    <w:p w:rsidR="003B4094" w:rsidRDefault="003B4094" w:rsidP="00AF3B5A">
      <w:pPr>
        <w:widowControl w:val="0"/>
        <w:autoSpaceDE w:val="0"/>
        <w:autoSpaceDN w:val="0"/>
        <w:adjustRightInd w:val="0"/>
        <w:spacing w:after="0" w:line="240" w:lineRule="auto"/>
        <w:rPr>
          <w:rFonts w:ascii="Times New Roman" w:eastAsia="Calibri" w:hAnsi="Times New Roman" w:cs="Times New Roman"/>
          <w:b/>
          <w:i/>
          <w:color w:val="000000"/>
          <w:sz w:val="32"/>
          <w:szCs w:val="32"/>
          <w:lang w:eastAsia="ru-RU"/>
        </w:rPr>
      </w:pPr>
    </w:p>
    <w:p w:rsidR="003B4094" w:rsidRPr="002A282D" w:rsidRDefault="003B4094" w:rsidP="003B4094">
      <w:pPr>
        <w:widowControl w:val="0"/>
        <w:autoSpaceDE w:val="0"/>
        <w:autoSpaceDN w:val="0"/>
        <w:adjustRightInd w:val="0"/>
        <w:spacing w:after="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3B4094" w:rsidRPr="00B86366" w:rsidRDefault="003B4094" w:rsidP="003B4094">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3B4094" w:rsidRPr="00B86366" w:rsidRDefault="003B4094" w:rsidP="003B4094">
      <w:pPr>
        <w:spacing w:after="120" w:line="240" w:lineRule="auto"/>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sidR="0027069B">
        <w:rPr>
          <w:rFonts w:ascii="Times New Roman" w:eastAsia="Calibri" w:hAnsi="Times New Roman" w:cs="Times New Roman"/>
          <w:color w:val="000000"/>
          <w:sz w:val="28"/>
          <w:szCs w:val="28"/>
        </w:rPr>
        <w:t>ьного потенциала пространства МК</w:t>
      </w:r>
      <w:r w:rsidRPr="00B86366">
        <w:rPr>
          <w:rFonts w:ascii="Times New Roman" w:eastAsia="Calibri" w:hAnsi="Times New Roman" w:cs="Times New Roman"/>
          <w:color w:val="000000"/>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B4094" w:rsidRPr="00B86366" w:rsidRDefault="003B4094" w:rsidP="003B4094">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3B4094" w:rsidRPr="00B86366" w:rsidRDefault="003B4094" w:rsidP="003B4094">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B4094" w:rsidRPr="00B86366" w:rsidRDefault="003B4094" w:rsidP="003B4094">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w:t>
      </w:r>
      <w:proofErr w:type="gramStart"/>
      <w:r w:rsidRPr="00B86366">
        <w:rPr>
          <w:rFonts w:ascii="Times New Roman" w:eastAsia="Lucida Sans Unicode" w:hAnsi="Times New Roman" w:cs="Times New Roman"/>
          <w:color w:val="000000"/>
          <w:kern w:val="1"/>
          <w:sz w:val="28"/>
          <w:szCs w:val="28"/>
          <w:lang w:eastAsia="hi-IN" w:bidi="hi-IN"/>
        </w:rPr>
        <w:t>Развивающей  среды</w:t>
      </w:r>
      <w:proofErr w:type="gramEnd"/>
      <w:r w:rsidRPr="00B86366">
        <w:rPr>
          <w:rFonts w:ascii="Times New Roman" w:eastAsia="Lucida Sans Unicode" w:hAnsi="Times New Roman" w:cs="Times New Roman"/>
          <w:color w:val="000000"/>
          <w:kern w:val="1"/>
          <w:sz w:val="28"/>
          <w:szCs w:val="28"/>
          <w:lang w:eastAsia="hi-IN" w:bidi="hi-IN"/>
        </w:rPr>
        <w:t xml:space="preserve">  построена  на  следующих  принципах:</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трансформируемость</w:t>
      </w:r>
      <w:proofErr w:type="spellEnd"/>
      <w:r w:rsidRPr="00B86366">
        <w:rPr>
          <w:rFonts w:ascii="Times New Roman" w:eastAsia="Calibri" w:hAnsi="Times New Roman" w:cs="Times New Roman"/>
          <w:color w:val="000000"/>
          <w:kern w:val="1"/>
          <w:sz w:val="28"/>
          <w:szCs w:val="28"/>
          <w:lang w:eastAsia="hi-IN" w:bidi="hi-IN"/>
        </w:rPr>
        <w:t>;</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полифункциональность</w:t>
      </w:r>
      <w:proofErr w:type="spellEnd"/>
      <w:r w:rsidRPr="00B86366">
        <w:rPr>
          <w:rFonts w:ascii="Times New Roman" w:eastAsia="Calibri" w:hAnsi="Times New Roman" w:cs="Times New Roman"/>
          <w:color w:val="000000"/>
          <w:kern w:val="1"/>
          <w:sz w:val="28"/>
          <w:szCs w:val="28"/>
          <w:lang w:eastAsia="hi-IN" w:bidi="hi-IN"/>
        </w:rPr>
        <w:t>;</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3B4094" w:rsidRPr="00B86366" w:rsidRDefault="003B4094" w:rsidP="00BC7A46">
      <w:pPr>
        <w:widowControl w:val="0"/>
        <w:numPr>
          <w:ilvl w:val="0"/>
          <w:numId w:val="53"/>
        </w:numPr>
        <w:suppressAutoHyphens/>
        <w:spacing w:after="12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3B4094" w:rsidRPr="00B86366" w:rsidRDefault="003B4094" w:rsidP="003B4094">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3B4094" w:rsidRPr="00B86366" w:rsidRDefault="003B4094" w:rsidP="0027069B">
      <w:pPr>
        <w:spacing w:after="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двигательную активность, в том числе развитие крупной и мелкой моторики, участие в подвижных играх и соревнованиях;</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Трансформируемость</w:t>
      </w:r>
      <w:proofErr w:type="spellEnd"/>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Полифункциональность</w:t>
      </w:r>
      <w:proofErr w:type="spellEnd"/>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исправность и сохранность материалов и оборудования.</w:t>
      </w:r>
    </w:p>
    <w:p w:rsidR="003B4094" w:rsidRPr="00B86366" w:rsidRDefault="003B4094" w:rsidP="00BC7A46">
      <w:pPr>
        <w:spacing w:after="12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3B4094" w:rsidRPr="00B86366" w:rsidRDefault="003B4094" w:rsidP="003B4094">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3B4094" w:rsidRPr="007D5464" w:rsidRDefault="0027069B" w:rsidP="003B4094">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Pr="007D5464">
        <w:rPr>
          <w:rFonts w:ascii="Times New Roman" w:eastAsia="Calibri" w:hAnsi="Times New Roman" w:cs="Times New Roman"/>
          <w:b/>
          <w:color w:val="000000"/>
          <w:sz w:val="28"/>
          <w:szCs w:val="28"/>
        </w:rPr>
        <w:t>МКДОУ «</w:t>
      </w:r>
      <w:r w:rsidR="007D5464" w:rsidRPr="007D5464">
        <w:rPr>
          <w:rFonts w:ascii="Times New Roman" w:hAnsi="Times New Roman" w:cs="Times New Roman"/>
          <w:b/>
          <w:bCs/>
          <w:sz w:val="28"/>
          <w:szCs w:val="28"/>
          <w:lang w:eastAsia="ru-RU"/>
        </w:rPr>
        <w:t xml:space="preserve">Детский сад с. </w:t>
      </w:r>
      <w:proofErr w:type="spellStart"/>
      <w:r w:rsidR="007D5464" w:rsidRPr="007D5464">
        <w:rPr>
          <w:rFonts w:ascii="Times New Roman" w:hAnsi="Times New Roman" w:cs="Times New Roman"/>
          <w:b/>
          <w:bCs/>
          <w:sz w:val="28"/>
          <w:szCs w:val="28"/>
          <w:lang w:eastAsia="ru-RU"/>
        </w:rPr>
        <w:t>Татляр</w:t>
      </w:r>
      <w:proofErr w:type="spellEnd"/>
      <w:r w:rsidR="003B4094" w:rsidRPr="007D5464">
        <w:rPr>
          <w:rFonts w:ascii="Times New Roman" w:eastAsia="Calibri" w:hAnsi="Times New Roman" w:cs="Times New Roman"/>
          <w:b/>
          <w:color w:val="000000"/>
          <w:sz w:val="28"/>
          <w:szCs w:val="28"/>
        </w:rPr>
        <w:t>»</w:t>
      </w:r>
    </w:p>
    <w:tbl>
      <w:tblPr>
        <w:tblStyle w:val="1"/>
        <w:tblW w:w="10172" w:type="dxa"/>
        <w:tblInd w:w="-459" w:type="dxa"/>
        <w:tblLook w:val="04A0" w:firstRow="1" w:lastRow="0" w:firstColumn="1" w:lastColumn="0" w:noHBand="0" w:noVBand="1"/>
      </w:tblPr>
      <w:tblGrid>
        <w:gridCol w:w="2835"/>
        <w:gridCol w:w="3544"/>
        <w:gridCol w:w="3793"/>
      </w:tblGrid>
      <w:tr w:rsidR="003B4094" w:rsidRPr="001F7BF9" w:rsidTr="00287F68">
        <w:tc>
          <w:tcPr>
            <w:tcW w:w="2835" w:type="dxa"/>
          </w:tcPr>
          <w:p w:rsidR="003B4094" w:rsidRPr="001F7BF9" w:rsidRDefault="003B4094" w:rsidP="00287F68">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544" w:type="dxa"/>
          </w:tcPr>
          <w:p w:rsidR="003B4094" w:rsidRPr="001F7BF9" w:rsidRDefault="003B4094" w:rsidP="00287F6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793" w:type="dxa"/>
          </w:tcPr>
          <w:p w:rsidR="003B4094" w:rsidRPr="001F7BF9" w:rsidRDefault="003B4094" w:rsidP="00287F6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tc>
      </w:tr>
      <w:tr w:rsidR="003B4094" w:rsidRPr="001F7BF9" w:rsidTr="00287F68">
        <w:tc>
          <w:tcPr>
            <w:tcW w:w="10172" w:type="dxa"/>
            <w:gridSpan w:val="3"/>
          </w:tcPr>
          <w:p w:rsidR="003B4094" w:rsidRPr="001F7BF9" w:rsidRDefault="0027069B" w:rsidP="00287F68">
            <w:pPr>
              <w:jc w:val="center"/>
              <w:rPr>
                <w:rFonts w:eastAsia="Batang" w:cs="Times New Roman"/>
                <w:b/>
                <w:color w:val="000000"/>
                <w:szCs w:val="28"/>
                <w:lang w:eastAsia="ko-KR"/>
              </w:rPr>
            </w:pPr>
            <w:r>
              <w:rPr>
                <w:rFonts w:eastAsia="Batang" w:cs="Times New Roman"/>
                <w:b/>
                <w:bCs/>
                <w:color w:val="000000"/>
                <w:szCs w:val="28"/>
                <w:lang w:eastAsia="ko-KR"/>
              </w:rPr>
              <w:t>Предметно-развивающая среда в МК</w:t>
            </w:r>
            <w:r w:rsidR="003B4094" w:rsidRPr="001F7BF9">
              <w:rPr>
                <w:rFonts w:eastAsia="Batang" w:cs="Times New Roman"/>
                <w:b/>
                <w:bCs/>
                <w:color w:val="000000"/>
                <w:szCs w:val="28"/>
                <w:lang w:eastAsia="ko-KR"/>
              </w:rPr>
              <w:t>ДОУ</w:t>
            </w:r>
          </w:p>
        </w:tc>
      </w:tr>
      <w:tr w:rsidR="003B4094" w:rsidRPr="001F7BF9" w:rsidTr="00287F68">
        <w:tc>
          <w:tcPr>
            <w:tcW w:w="2835" w:type="dxa"/>
          </w:tcPr>
          <w:p w:rsidR="003B4094" w:rsidRPr="00104F6C" w:rsidRDefault="008B2BA0" w:rsidP="00287F68">
            <w:pPr>
              <w:snapToGrid w:val="0"/>
              <w:rPr>
                <w:b/>
                <w:szCs w:val="28"/>
              </w:rPr>
            </w:pPr>
            <w:r>
              <w:rPr>
                <w:b/>
                <w:szCs w:val="28"/>
              </w:rPr>
              <w:t>Музыкально-физкультурный</w:t>
            </w:r>
            <w:r w:rsidR="003B4094" w:rsidRPr="00104F6C">
              <w:rPr>
                <w:b/>
                <w:szCs w:val="28"/>
              </w:rPr>
              <w:t xml:space="preserve"> зал</w:t>
            </w:r>
          </w:p>
        </w:tc>
        <w:tc>
          <w:tcPr>
            <w:tcW w:w="3544" w:type="dxa"/>
          </w:tcPr>
          <w:p w:rsidR="003B4094" w:rsidRPr="00104F6C" w:rsidRDefault="008B2BA0" w:rsidP="00EA7819">
            <w:pPr>
              <w:pStyle w:val="a3"/>
              <w:widowControl w:val="0"/>
              <w:numPr>
                <w:ilvl w:val="0"/>
                <w:numId w:val="66"/>
              </w:numPr>
              <w:suppressAutoHyphens/>
              <w:snapToGrid w:val="0"/>
              <w:ind w:left="318" w:hanging="284"/>
              <w:rPr>
                <w:szCs w:val="28"/>
              </w:rPr>
            </w:pPr>
            <w:r>
              <w:rPr>
                <w:szCs w:val="28"/>
              </w:rPr>
              <w:t>Организованная</w:t>
            </w:r>
            <w:r w:rsidR="003B4094" w:rsidRPr="00104F6C">
              <w:rPr>
                <w:szCs w:val="28"/>
              </w:rPr>
              <w:t xml:space="preserve"> образовательная деятельность</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Утренняя  гимнастика</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 xml:space="preserve">Досуговые мероприятия, </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Праздники</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Театрализованные представления</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Родительские собрания и прочие мероприятия для родителей</w:t>
            </w:r>
          </w:p>
        </w:tc>
        <w:tc>
          <w:tcPr>
            <w:tcW w:w="3793" w:type="dxa"/>
          </w:tcPr>
          <w:p w:rsidR="003B4094" w:rsidRPr="00331CD1" w:rsidRDefault="003B4094" w:rsidP="00EA7819">
            <w:pPr>
              <w:pStyle w:val="a3"/>
              <w:widowControl w:val="0"/>
              <w:numPr>
                <w:ilvl w:val="0"/>
                <w:numId w:val="67"/>
              </w:numPr>
              <w:suppressAutoHyphens/>
              <w:snapToGrid w:val="0"/>
              <w:ind w:left="317" w:hanging="317"/>
              <w:rPr>
                <w:szCs w:val="28"/>
              </w:rPr>
            </w:pPr>
            <w:r w:rsidRPr="00331CD1">
              <w:rPr>
                <w:szCs w:val="28"/>
              </w:rPr>
              <w:t>Телевизор, музыкальный центр,</w:t>
            </w:r>
            <w:r w:rsidRPr="00104F6C">
              <w:t xml:space="preserve"> </w:t>
            </w:r>
          </w:p>
          <w:p w:rsidR="003B4094" w:rsidRPr="00104F6C" w:rsidRDefault="003B4094" w:rsidP="00EA7819">
            <w:pPr>
              <w:pStyle w:val="a3"/>
              <w:widowControl w:val="0"/>
              <w:numPr>
                <w:ilvl w:val="0"/>
                <w:numId w:val="67"/>
              </w:numPr>
              <w:suppressAutoHyphens/>
              <w:ind w:left="317" w:hanging="317"/>
              <w:rPr>
                <w:szCs w:val="28"/>
              </w:rPr>
            </w:pPr>
            <w:r w:rsidRPr="00331CD1">
              <w:rPr>
                <w:szCs w:val="28"/>
              </w:rPr>
              <w:t>Пианино</w:t>
            </w:r>
          </w:p>
          <w:p w:rsidR="003B4094" w:rsidRPr="00104F6C" w:rsidRDefault="003B4094" w:rsidP="00EA7819">
            <w:pPr>
              <w:pStyle w:val="a3"/>
              <w:widowControl w:val="0"/>
              <w:numPr>
                <w:ilvl w:val="0"/>
                <w:numId w:val="67"/>
              </w:numPr>
              <w:suppressAutoHyphens/>
              <w:ind w:left="317" w:hanging="317"/>
              <w:rPr>
                <w:szCs w:val="28"/>
              </w:rPr>
            </w:pPr>
            <w:r w:rsidRPr="00104F6C">
              <w:rPr>
                <w:szCs w:val="28"/>
              </w:rPr>
              <w:t>Детские музыкальные инструменты</w:t>
            </w:r>
          </w:p>
          <w:p w:rsidR="003B4094" w:rsidRPr="00104F6C" w:rsidRDefault="003B4094" w:rsidP="00EA7819">
            <w:pPr>
              <w:pStyle w:val="a3"/>
              <w:widowControl w:val="0"/>
              <w:numPr>
                <w:ilvl w:val="0"/>
                <w:numId w:val="67"/>
              </w:numPr>
              <w:suppressAutoHyphens/>
              <w:ind w:left="317" w:hanging="317"/>
              <w:rPr>
                <w:szCs w:val="28"/>
              </w:rPr>
            </w:pPr>
            <w:r w:rsidRPr="00104F6C">
              <w:rPr>
                <w:szCs w:val="28"/>
              </w:rPr>
              <w:t>Различные виды театра,  ширмы</w:t>
            </w:r>
          </w:p>
          <w:p w:rsidR="003B4094" w:rsidRDefault="003B4094" w:rsidP="00EA7819">
            <w:pPr>
              <w:pStyle w:val="a3"/>
              <w:widowControl w:val="0"/>
              <w:numPr>
                <w:ilvl w:val="0"/>
                <w:numId w:val="67"/>
              </w:numPr>
              <w:suppressAutoHyphens/>
              <w:ind w:left="317" w:hanging="317"/>
              <w:rPr>
                <w:szCs w:val="28"/>
              </w:rPr>
            </w:pPr>
            <w:proofErr w:type="gramStart"/>
            <w:r w:rsidRPr="00104F6C">
              <w:rPr>
                <w:szCs w:val="28"/>
              </w:rPr>
              <w:t>Шкаф  для</w:t>
            </w:r>
            <w:proofErr w:type="gramEnd"/>
            <w:r w:rsidRPr="00104F6C">
              <w:rPr>
                <w:szCs w:val="28"/>
              </w:rPr>
              <w:t xml:space="preserve"> используемых  муз. руководителем  пособий, игрушек, атрибутов </w:t>
            </w:r>
          </w:p>
          <w:p w:rsidR="00331CD1" w:rsidRPr="00104F6C" w:rsidRDefault="00331CD1" w:rsidP="00331CD1">
            <w:pPr>
              <w:pStyle w:val="a3"/>
              <w:widowControl w:val="0"/>
              <w:numPr>
                <w:ilvl w:val="0"/>
                <w:numId w:val="67"/>
              </w:numPr>
              <w:suppressAutoHyphens/>
              <w:ind w:left="317" w:hanging="317"/>
              <w:rPr>
                <w:szCs w:val="28"/>
              </w:rPr>
            </w:pPr>
            <w:r w:rsidRPr="00104F6C">
              <w:rPr>
                <w:szCs w:val="28"/>
              </w:rPr>
              <w:t>Спортивное оборудование для прыжков, метания, лазания, равновесия</w:t>
            </w:r>
          </w:p>
          <w:p w:rsidR="00331CD1" w:rsidRPr="00331CD1" w:rsidRDefault="00331CD1" w:rsidP="00331CD1">
            <w:pPr>
              <w:pStyle w:val="a3"/>
              <w:widowControl w:val="0"/>
              <w:numPr>
                <w:ilvl w:val="0"/>
                <w:numId w:val="67"/>
              </w:numPr>
              <w:suppressAutoHyphens/>
              <w:ind w:left="317" w:hanging="317"/>
              <w:rPr>
                <w:szCs w:val="28"/>
              </w:rPr>
            </w:pPr>
            <w:r w:rsidRPr="00104F6C">
              <w:rPr>
                <w:szCs w:val="28"/>
              </w:rPr>
              <w:t xml:space="preserve">Нетрадиционное </w:t>
            </w:r>
            <w:r w:rsidRPr="00104F6C">
              <w:rPr>
                <w:szCs w:val="28"/>
              </w:rPr>
              <w:lastRenderedPageBreak/>
              <w:t>физкультурное оборудование</w:t>
            </w:r>
          </w:p>
        </w:tc>
      </w:tr>
      <w:tr w:rsidR="003B4094" w:rsidRPr="001F7BF9" w:rsidTr="00287F68">
        <w:tc>
          <w:tcPr>
            <w:tcW w:w="2835" w:type="dxa"/>
          </w:tcPr>
          <w:p w:rsidR="003B4094" w:rsidRDefault="003B4094" w:rsidP="00287F68">
            <w:pPr>
              <w:snapToGrid w:val="0"/>
              <w:rPr>
                <w:rFonts w:eastAsia="Batang" w:cs="Times New Roman"/>
                <w:b/>
                <w:color w:val="000000"/>
                <w:szCs w:val="28"/>
                <w:lang w:eastAsia="ko-KR"/>
              </w:rPr>
            </w:pPr>
            <w:r>
              <w:rPr>
                <w:rFonts w:eastAsia="Batang" w:cs="Times New Roman"/>
                <w:b/>
                <w:color w:val="000000"/>
                <w:szCs w:val="28"/>
                <w:lang w:eastAsia="ko-KR"/>
              </w:rPr>
              <w:lastRenderedPageBreak/>
              <w:t>Методический кабинет</w:t>
            </w:r>
          </w:p>
        </w:tc>
        <w:tc>
          <w:tcPr>
            <w:tcW w:w="3544" w:type="dxa"/>
          </w:tcPr>
          <w:p w:rsidR="003B4094" w:rsidRDefault="003B4094" w:rsidP="00EA7819">
            <w:pPr>
              <w:widowControl w:val="0"/>
              <w:numPr>
                <w:ilvl w:val="0"/>
                <w:numId w:val="55"/>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3B4094" w:rsidRDefault="003B4094" w:rsidP="00EA7819">
            <w:pPr>
              <w:widowControl w:val="0"/>
              <w:numPr>
                <w:ilvl w:val="0"/>
                <w:numId w:val="55"/>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3B4094" w:rsidRPr="00C25973" w:rsidRDefault="003B4094" w:rsidP="00EA7819">
            <w:pPr>
              <w:widowControl w:val="0"/>
              <w:numPr>
                <w:ilvl w:val="0"/>
                <w:numId w:val="55"/>
              </w:numPr>
              <w:suppressAutoHyphens/>
              <w:snapToGrid w:val="0"/>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tc>
        <w:tc>
          <w:tcPr>
            <w:tcW w:w="3793" w:type="dxa"/>
          </w:tcPr>
          <w:p w:rsidR="003B4094" w:rsidRDefault="003B4094" w:rsidP="00EA7819">
            <w:pPr>
              <w:widowControl w:val="0"/>
              <w:numPr>
                <w:ilvl w:val="0"/>
                <w:numId w:val="55"/>
              </w:numPr>
              <w:suppressAutoHyphens/>
              <w:ind w:left="317" w:hanging="357"/>
              <w:rPr>
                <w:rFonts w:cs="Times New Roman"/>
                <w:szCs w:val="28"/>
              </w:rPr>
            </w:pPr>
            <w:r>
              <w:rPr>
                <w:rFonts w:cs="Times New Roman"/>
                <w:szCs w:val="28"/>
              </w:rPr>
              <w:t>Библиотека педагогической, методической и детской литературы;</w:t>
            </w:r>
          </w:p>
          <w:p w:rsidR="003B4094" w:rsidRDefault="003B4094" w:rsidP="00EA7819">
            <w:pPr>
              <w:widowControl w:val="0"/>
              <w:numPr>
                <w:ilvl w:val="0"/>
                <w:numId w:val="55"/>
              </w:numPr>
              <w:suppressAutoHyphens/>
              <w:ind w:left="317" w:hanging="357"/>
              <w:rPr>
                <w:rFonts w:cs="Times New Roman"/>
                <w:szCs w:val="28"/>
              </w:rPr>
            </w:pPr>
            <w:r>
              <w:rPr>
                <w:rFonts w:cs="Times New Roman"/>
                <w:szCs w:val="28"/>
              </w:rPr>
              <w:t>Библиотека периодических изданий;</w:t>
            </w:r>
          </w:p>
          <w:p w:rsidR="003B4094" w:rsidRDefault="003B4094" w:rsidP="00EA7819">
            <w:pPr>
              <w:widowControl w:val="0"/>
              <w:numPr>
                <w:ilvl w:val="0"/>
                <w:numId w:val="55"/>
              </w:numPr>
              <w:suppressAutoHyphens/>
              <w:ind w:left="317" w:hanging="357"/>
              <w:rPr>
                <w:rFonts w:cs="Times New Roman"/>
                <w:szCs w:val="28"/>
              </w:rPr>
            </w:pPr>
            <w:r>
              <w:rPr>
                <w:rFonts w:cs="Times New Roman"/>
                <w:szCs w:val="28"/>
              </w:rPr>
              <w:t>Демонстрационный, раздаточный материал для занятий;</w:t>
            </w:r>
          </w:p>
          <w:p w:rsidR="003B4094" w:rsidRDefault="003B4094" w:rsidP="00EA7819">
            <w:pPr>
              <w:widowControl w:val="0"/>
              <w:numPr>
                <w:ilvl w:val="0"/>
                <w:numId w:val="55"/>
              </w:numPr>
              <w:suppressAutoHyphens/>
              <w:ind w:left="317" w:hanging="357"/>
              <w:rPr>
                <w:rFonts w:cs="Times New Roman"/>
                <w:szCs w:val="28"/>
              </w:rPr>
            </w:pPr>
            <w:r>
              <w:rPr>
                <w:rFonts w:cs="Times New Roman"/>
                <w:szCs w:val="28"/>
              </w:rPr>
              <w:t>Опыт работы педагогов;</w:t>
            </w:r>
          </w:p>
          <w:p w:rsidR="003B4094" w:rsidRPr="007C1E84" w:rsidRDefault="003B4094" w:rsidP="00EA7819">
            <w:pPr>
              <w:widowControl w:val="0"/>
              <w:numPr>
                <w:ilvl w:val="0"/>
                <w:numId w:val="55"/>
              </w:numPr>
              <w:suppressAutoHyphens/>
              <w:ind w:left="317" w:hanging="357"/>
              <w:rPr>
                <w:rFonts w:cs="Times New Roman"/>
                <w:szCs w:val="28"/>
              </w:rPr>
            </w:pPr>
            <w:r>
              <w:rPr>
                <w:rFonts w:cs="Times New Roman"/>
                <w:szCs w:val="28"/>
              </w:rPr>
              <w:t xml:space="preserve">Документация по </w:t>
            </w:r>
            <w:r w:rsidRPr="00F96394">
              <w:rPr>
                <w:rFonts w:eastAsia="Calibri" w:cs="Times New Roman"/>
                <w:szCs w:val="28"/>
              </w:rPr>
              <w:t>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r>
              <w:rPr>
                <w:rFonts w:eastAsia="Calibri" w:cs="Times New Roman"/>
                <w:szCs w:val="28"/>
              </w:rPr>
              <w:t>;</w:t>
            </w:r>
          </w:p>
          <w:p w:rsidR="003B4094" w:rsidRPr="00C25973" w:rsidRDefault="003B4094" w:rsidP="00EA7819">
            <w:pPr>
              <w:widowControl w:val="0"/>
              <w:numPr>
                <w:ilvl w:val="0"/>
                <w:numId w:val="55"/>
              </w:numPr>
              <w:suppressAutoHyphens/>
              <w:spacing w:after="120"/>
              <w:ind w:left="317" w:hanging="357"/>
              <w:rPr>
                <w:rFonts w:cs="Times New Roman"/>
                <w:szCs w:val="28"/>
              </w:rPr>
            </w:pPr>
            <w:r>
              <w:rPr>
                <w:rFonts w:cs="Times New Roman"/>
                <w:szCs w:val="28"/>
              </w:rPr>
              <w:t>Игрушки, муляжи.</w:t>
            </w:r>
          </w:p>
        </w:tc>
      </w:tr>
      <w:tr w:rsidR="003B4094" w:rsidRPr="001F7BF9" w:rsidTr="00287F68">
        <w:tc>
          <w:tcPr>
            <w:tcW w:w="2835" w:type="dxa"/>
          </w:tcPr>
          <w:p w:rsidR="003B4094" w:rsidRPr="001F7BF9" w:rsidRDefault="003B4094" w:rsidP="00287F68">
            <w:pPr>
              <w:snapToGrid w:val="0"/>
              <w:rPr>
                <w:rFonts w:eastAsia="Batang" w:cs="Times New Roman"/>
                <w:b/>
                <w:color w:val="000000"/>
                <w:szCs w:val="28"/>
                <w:lang w:eastAsia="ko-KR"/>
              </w:rPr>
            </w:pPr>
            <w:r w:rsidRPr="001F7BF9">
              <w:rPr>
                <w:rFonts w:eastAsia="Batang" w:cs="Times New Roman"/>
                <w:b/>
                <w:color w:val="000000"/>
                <w:szCs w:val="28"/>
                <w:lang w:eastAsia="ko-KR"/>
              </w:rPr>
              <w:t>Медицинский  кабинет</w:t>
            </w:r>
          </w:p>
          <w:p w:rsidR="003B4094" w:rsidRPr="001F7BF9" w:rsidRDefault="003B4094" w:rsidP="00287F68">
            <w:pPr>
              <w:autoSpaceDE w:val="0"/>
              <w:rPr>
                <w:rFonts w:eastAsia="Batang" w:cs="Times New Roman"/>
                <w:b/>
                <w:bCs/>
                <w:color w:val="000000"/>
                <w:szCs w:val="28"/>
                <w:lang w:eastAsia="ko-KR"/>
              </w:rPr>
            </w:pPr>
          </w:p>
        </w:tc>
        <w:tc>
          <w:tcPr>
            <w:tcW w:w="3544" w:type="dxa"/>
          </w:tcPr>
          <w:p w:rsidR="003B4094" w:rsidRPr="00BB05BA" w:rsidRDefault="003B4094" w:rsidP="00EA7819">
            <w:pPr>
              <w:pStyle w:val="a3"/>
              <w:numPr>
                <w:ilvl w:val="0"/>
                <w:numId w:val="56"/>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3B4094" w:rsidRPr="00BB05BA" w:rsidRDefault="003B4094" w:rsidP="00EA7819">
            <w:pPr>
              <w:pStyle w:val="a3"/>
              <w:numPr>
                <w:ilvl w:val="0"/>
                <w:numId w:val="56"/>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793" w:type="dxa"/>
          </w:tcPr>
          <w:p w:rsidR="003B4094" w:rsidRPr="00612CAA" w:rsidRDefault="003B4094" w:rsidP="00EA7819">
            <w:pPr>
              <w:pStyle w:val="a3"/>
              <w:numPr>
                <w:ilvl w:val="0"/>
                <w:numId w:val="56"/>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3B4094" w:rsidRPr="00612CAA" w:rsidRDefault="003B4094" w:rsidP="00EA7819">
            <w:pPr>
              <w:pStyle w:val="a3"/>
              <w:numPr>
                <w:ilvl w:val="0"/>
                <w:numId w:val="56"/>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3B4094" w:rsidRPr="00612CAA" w:rsidRDefault="003B4094" w:rsidP="00EA7819">
            <w:pPr>
              <w:pStyle w:val="a3"/>
              <w:numPr>
                <w:ilvl w:val="0"/>
                <w:numId w:val="56"/>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3B4094" w:rsidRPr="00612CAA" w:rsidRDefault="003B4094"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3B4094" w:rsidRPr="00612CAA" w:rsidRDefault="003B4094" w:rsidP="00EA7819">
            <w:pPr>
              <w:pStyle w:val="a3"/>
              <w:numPr>
                <w:ilvl w:val="0"/>
                <w:numId w:val="56"/>
              </w:numPr>
              <w:shd w:val="clear" w:color="auto" w:fill="FFFFFF"/>
              <w:suppressAutoHyphens/>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3B4094" w:rsidRDefault="003B4094"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3B4094" w:rsidRPr="00612CAA" w:rsidRDefault="003B4094"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3B4094" w:rsidRPr="00612CAA" w:rsidRDefault="003B4094"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3B4094" w:rsidRPr="001F7BF9" w:rsidTr="00287F68">
        <w:tc>
          <w:tcPr>
            <w:tcW w:w="2835" w:type="dxa"/>
          </w:tcPr>
          <w:p w:rsidR="003B4094" w:rsidRPr="001F7BF9" w:rsidRDefault="003B4094" w:rsidP="00287F68">
            <w:pPr>
              <w:snapToGrid w:val="0"/>
              <w:rPr>
                <w:rFonts w:eastAsia="Batang" w:cs="Times New Roman"/>
                <w:b/>
                <w:color w:val="000000"/>
                <w:szCs w:val="28"/>
                <w:lang w:eastAsia="ko-KR"/>
              </w:rPr>
            </w:pPr>
            <w:r>
              <w:rPr>
                <w:rFonts w:eastAsia="Batang" w:cs="Times New Roman"/>
                <w:b/>
                <w:color w:val="000000"/>
                <w:szCs w:val="28"/>
                <w:lang w:eastAsia="ko-KR"/>
              </w:rPr>
              <w:t xml:space="preserve">Кабинет </w:t>
            </w:r>
            <w:r w:rsidR="00063C5A">
              <w:rPr>
                <w:rFonts w:eastAsia="Batang" w:cs="Times New Roman"/>
                <w:b/>
                <w:color w:val="000000"/>
                <w:szCs w:val="28"/>
                <w:lang w:eastAsia="ko-KR"/>
              </w:rPr>
              <w:t>педагога-</w:t>
            </w:r>
            <w:r>
              <w:rPr>
                <w:rFonts w:eastAsia="Batang" w:cs="Times New Roman"/>
                <w:b/>
                <w:color w:val="000000"/>
                <w:szCs w:val="28"/>
                <w:lang w:eastAsia="ko-KR"/>
              </w:rPr>
              <w:t>психолога</w:t>
            </w:r>
            <w:r w:rsidR="00063C5A">
              <w:rPr>
                <w:rFonts w:eastAsia="Batang" w:cs="Times New Roman"/>
                <w:b/>
                <w:color w:val="000000"/>
                <w:szCs w:val="28"/>
                <w:lang w:eastAsia="ko-KR"/>
              </w:rPr>
              <w:t xml:space="preserve"> и учителя-логопеда</w:t>
            </w:r>
            <w:r>
              <w:rPr>
                <w:rFonts w:eastAsia="Batang" w:cs="Times New Roman"/>
                <w:b/>
                <w:color w:val="000000"/>
                <w:szCs w:val="28"/>
                <w:lang w:eastAsia="ko-KR"/>
              </w:rPr>
              <w:t xml:space="preserve"> </w:t>
            </w:r>
          </w:p>
        </w:tc>
        <w:tc>
          <w:tcPr>
            <w:tcW w:w="3544" w:type="dxa"/>
          </w:tcPr>
          <w:p w:rsidR="003B4094" w:rsidRDefault="003B4094" w:rsidP="00EA7819">
            <w:pPr>
              <w:widowControl w:val="0"/>
              <w:numPr>
                <w:ilvl w:val="0"/>
                <w:numId w:val="55"/>
              </w:numPr>
              <w:suppressAutoHyphens/>
              <w:snapToGrid w:val="0"/>
              <w:ind w:left="349" w:hanging="283"/>
              <w:rPr>
                <w:rFonts w:cs="Times New Roman"/>
                <w:szCs w:val="28"/>
              </w:rPr>
            </w:pPr>
            <w:r>
              <w:rPr>
                <w:rFonts w:cs="Times New Roman"/>
                <w:szCs w:val="28"/>
              </w:rPr>
              <w:t>Коррекционная работа с детьми;</w:t>
            </w:r>
          </w:p>
          <w:p w:rsidR="003B4094" w:rsidRPr="00BB05BA" w:rsidRDefault="003B4094" w:rsidP="00EA7819">
            <w:pPr>
              <w:widowControl w:val="0"/>
              <w:numPr>
                <w:ilvl w:val="0"/>
                <w:numId w:val="55"/>
              </w:numPr>
              <w:suppressAutoHyphens/>
              <w:snapToGrid w:val="0"/>
              <w:ind w:left="349" w:hanging="283"/>
              <w:rPr>
                <w:rFonts w:cs="Times New Roman"/>
                <w:szCs w:val="28"/>
              </w:rPr>
            </w:pPr>
            <w:r>
              <w:rPr>
                <w:rFonts w:eastAsia="Times New Roman" w:cs="Times New Roman"/>
                <w:bCs/>
                <w:szCs w:val="28"/>
                <w:lang w:eastAsia="ru-RU"/>
              </w:rPr>
              <w:t>Психологическая диагностика;</w:t>
            </w:r>
          </w:p>
          <w:p w:rsidR="003B4094" w:rsidRPr="00BB05BA" w:rsidRDefault="003B4094" w:rsidP="00EA7819">
            <w:pPr>
              <w:widowControl w:val="0"/>
              <w:numPr>
                <w:ilvl w:val="0"/>
                <w:numId w:val="55"/>
              </w:numPr>
              <w:suppressAutoHyphens/>
              <w:snapToGrid w:val="0"/>
              <w:ind w:left="349" w:hanging="283"/>
              <w:rPr>
                <w:rFonts w:cs="Times New Roman"/>
                <w:szCs w:val="28"/>
              </w:rPr>
            </w:pPr>
            <w:r w:rsidRPr="00BB05BA">
              <w:rPr>
                <w:rFonts w:eastAsia="Times New Roman" w:cs="Times New Roman"/>
                <w:szCs w:val="28"/>
                <w:lang w:eastAsia="ru-RU"/>
              </w:rPr>
              <w:t>Психологическое консульти</w:t>
            </w:r>
            <w:r>
              <w:rPr>
                <w:rFonts w:eastAsia="Times New Roman" w:cs="Times New Roman"/>
                <w:szCs w:val="28"/>
                <w:lang w:eastAsia="ru-RU"/>
              </w:rPr>
              <w:t>рование педагогического состава;</w:t>
            </w:r>
          </w:p>
          <w:p w:rsidR="003B4094" w:rsidRDefault="003B4094" w:rsidP="00EA7819">
            <w:pPr>
              <w:widowControl w:val="0"/>
              <w:numPr>
                <w:ilvl w:val="0"/>
                <w:numId w:val="55"/>
              </w:numPr>
              <w:suppressAutoHyphens/>
              <w:snapToGrid w:val="0"/>
              <w:ind w:left="349" w:hanging="283"/>
              <w:rPr>
                <w:rFonts w:cs="Times New Roman"/>
                <w:szCs w:val="28"/>
              </w:rPr>
            </w:pPr>
            <w:r>
              <w:rPr>
                <w:rFonts w:cs="Times New Roman"/>
                <w:szCs w:val="28"/>
              </w:rPr>
              <w:lastRenderedPageBreak/>
              <w:t>Индивидуальные консультации с родителями;</w:t>
            </w:r>
          </w:p>
          <w:p w:rsidR="003B4094" w:rsidRPr="00BB05BA" w:rsidRDefault="003B4094" w:rsidP="00287F68">
            <w:pPr>
              <w:widowControl w:val="0"/>
              <w:suppressAutoHyphens/>
              <w:snapToGrid w:val="0"/>
              <w:ind w:left="349"/>
              <w:rPr>
                <w:rFonts w:cs="Times New Roman"/>
                <w:szCs w:val="28"/>
              </w:rPr>
            </w:pPr>
          </w:p>
        </w:tc>
        <w:tc>
          <w:tcPr>
            <w:tcW w:w="3793" w:type="dxa"/>
          </w:tcPr>
          <w:p w:rsidR="003B4094" w:rsidRPr="00612CAA"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lastRenderedPageBreak/>
              <w:t>Учебно-методическая литература</w:t>
            </w:r>
          </w:p>
          <w:p w:rsidR="003B4094" w:rsidRPr="00612CAA"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Стендовая информация</w:t>
            </w:r>
          </w:p>
          <w:p w:rsidR="003B4094" w:rsidRPr="00612CAA"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Аудио диски</w:t>
            </w:r>
          </w:p>
          <w:p w:rsidR="003B4094" w:rsidRPr="00612CAA"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Дидактические куклы и игрушки.</w:t>
            </w:r>
          </w:p>
          <w:p w:rsidR="003B4094" w:rsidRPr="00612CAA"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Настольно- печатные игры</w:t>
            </w:r>
          </w:p>
          <w:p w:rsidR="003B4094"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lastRenderedPageBreak/>
              <w:t>Диагностический материал</w:t>
            </w:r>
            <w:r>
              <w:rPr>
                <w:rFonts w:cs="Times New Roman"/>
                <w:color w:val="000000" w:themeColor="text1"/>
                <w:sz w:val="28"/>
                <w:szCs w:val="28"/>
              </w:rPr>
              <w:t>;</w:t>
            </w:r>
          </w:p>
          <w:p w:rsidR="003B4094" w:rsidRDefault="003B4094" w:rsidP="00EA7819">
            <w:pPr>
              <w:widowControl w:val="0"/>
              <w:numPr>
                <w:ilvl w:val="0"/>
                <w:numId w:val="55"/>
              </w:numPr>
              <w:suppressAutoHyphens/>
              <w:ind w:left="459" w:hanging="425"/>
              <w:rPr>
                <w:rFonts w:cs="Times New Roman"/>
                <w:szCs w:val="28"/>
              </w:rPr>
            </w:pPr>
            <w:r>
              <w:rPr>
                <w:rFonts w:cs="Times New Roman"/>
                <w:szCs w:val="28"/>
              </w:rPr>
              <w:t>Детская мебель;</w:t>
            </w:r>
          </w:p>
          <w:p w:rsidR="003B4094" w:rsidRDefault="003B4094" w:rsidP="00EA7819">
            <w:pPr>
              <w:widowControl w:val="0"/>
              <w:numPr>
                <w:ilvl w:val="0"/>
                <w:numId w:val="55"/>
              </w:numPr>
              <w:suppressAutoHyphens/>
              <w:ind w:left="459" w:hanging="425"/>
              <w:rPr>
                <w:rFonts w:cs="Times New Roman"/>
                <w:szCs w:val="28"/>
              </w:rPr>
            </w:pPr>
            <w:r>
              <w:rPr>
                <w:rFonts w:cs="Times New Roman"/>
                <w:szCs w:val="28"/>
              </w:rPr>
              <w:t>Развивающие игры, игровой материал;</w:t>
            </w:r>
          </w:p>
          <w:p w:rsidR="003B4094" w:rsidRDefault="003B4094" w:rsidP="00EA7819">
            <w:pPr>
              <w:widowControl w:val="0"/>
              <w:numPr>
                <w:ilvl w:val="0"/>
                <w:numId w:val="55"/>
              </w:numPr>
              <w:suppressAutoHyphens/>
              <w:ind w:left="459" w:hanging="425"/>
              <w:rPr>
                <w:rFonts w:cs="Times New Roman"/>
                <w:szCs w:val="28"/>
              </w:rPr>
            </w:pPr>
            <w:r>
              <w:rPr>
                <w:rFonts w:cs="Times New Roman"/>
                <w:szCs w:val="28"/>
              </w:rPr>
              <w:t>Материал для обследования детей;</w:t>
            </w:r>
          </w:p>
          <w:p w:rsidR="003B4094" w:rsidRPr="00CF15FD" w:rsidRDefault="003B4094"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CF15FD">
              <w:rPr>
                <w:rFonts w:cs="Times New Roman"/>
                <w:sz w:val="28"/>
                <w:szCs w:val="28"/>
              </w:rPr>
              <w:t>Шкаф для методической литературы, пособий.</w:t>
            </w:r>
          </w:p>
        </w:tc>
      </w:tr>
      <w:tr w:rsidR="003B4094" w:rsidRPr="001F7BF9" w:rsidTr="00287F68">
        <w:tc>
          <w:tcPr>
            <w:tcW w:w="2835" w:type="dxa"/>
          </w:tcPr>
          <w:p w:rsidR="003B4094" w:rsidRPr="001F7BF9" w:rsidRDefault="003B4094" w:rsidP="00287F6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Коридоры ДОУ</w:t>
            </w:r>
          </w:p>
          <w:p w:rsidR="003B4094" w:rsidRPr="001F7BF9" w:rsidRDefault="003B4094" w:rsidP="00287F68">
            <w:pPr>
              <w:rPr>
                <w:rFonts w:eastAsia="Batang" w:cs="Times New Roman"/>
                <w:b/>
                <w:color w:val="000000"/>
                <w:szCs w:val="28"/>
                <w:lang w:eastAsia="ko-KR"/>
              </w:rPr>
            </w:pPr>
          </w:p>
        </w:tc>
        <w:tc>
          <w:tcPr>
            <w:tcW w:w="3544" w:type="dxa"/>
          </w:tcPr>
          <w:p w:rsidR="003B4094" w:rsidRPr="00BB05BA" w:rsidRDefault="003B4094" w:rsidP="00EA7819">
            <w:pPr>
              <w:pStyle w:val="a3"/>
              <w:numPr>
                <w:ilvl w:val="0"/>
                <w:numId w:val="57"/>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793" w:type="dxa"/>
          </w:tcPr>
          <w:p w:rsidR="003B4094" w:rsidRPr="00BB05BA" w:rsidRDefault="003B4094" w:rsidP="00EA7819">
            <w:pPr>
              <w:pStyle w:val="a3"/>
              <w:numPr>
                <w:ilvl w:val="0"/>
                <w:numId w:val="58"/>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3B4094" w:rsidRPr="00BB05BA" w:rsidRDefault="003B4094"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3B4094" w:rsidRPr="001F7BF9" w:rsidTr="00287F68">
        <w:tc>
          <w:tcPr>
            <w:tcW w:w="2835" w:type="dxa"/>
          </w:tcPr>
          <w:p w:rsidR="003B4094" w:rsidRPr="001F7BF9" w:rsidRDefault="003B4094" w:rsidP="00287F68">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3B4094" w:rsidRPr="001F7BF9" w:rsidRDefault="003B4094" w:rsidP="00287F68">
            <w:pPr>
              <w:rPr>
                <w:rFonts w:eastAsia="Batang" w:cs="Times New Roman"/>
                <w:b/>
                <w:color w:val="000000"/>
                <w:szCs w:val="28"/>
                <w:lang w:eastAsia="ko-KR"/>
              </w:rPr>
            </w:pPr>
          </w:p>
        </w:tc>
        <w:tc>
          <w:tcPr>
            <w:tcW w:w="3544" w:type="dxa"/>
          </w:tcPr>
          <w:p w:rsidR="003B4094" w:rsidRPr="00BB05BA" w:rsidRDefault="003B4094" w:rsidP="00EA7819">
            <w:pPr>
              <w:pStyle w:val="a3"/>
              <w:numPr>
                <w:ilvl w:val="0"/>
                <w:numId w:val="57"/>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3B4094" w:rsidRPr="00BB05BA" w:rsidRDefault="003B4094" w:rsidP="00EA7819">
            <w:pPr>
              <w:pStyle w:val="a3"/>
              <w:numPr>
                <w:ilvl w:val="0"/>
                <w:numId w:val="57"/>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3B4094" w:rsidRPr="00BB05BA" w:rsidRDefault="003B4094" w:rsidP="00EA7819">
            <w:pPr>
              <w:pStyle w:val="a3"/>
              <w:numPr>
                <w:ilvl w:val="0"/>
                <w:numId w:val="57"/>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3B4094" w:rsidRPr="00BB05BA" w:rsidRDefault="003B4094" w:rsidP="00EA7819">
            <w:pPr>
              <w:pStyle w:val="a3"/>
              <w:numPr>
                <w:ilvl w:val="0"/>
                <w:numId w:val="57"/>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793" w:type="dxa"/>
          </w:tcPr>
          <w:p w:rsidR="003B4094" w:rsidRPr="00BB05BA" w:rsidRDefault="003B4094" w:rsidP="00EA7819">
            <w:pPr>
              <w:pStyle w:val="a3"/>
              <w:numPr>
                <w:ilvl w:val="0"/>
                <w:numId w:val="58"/>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3B4094" w:rsidRPr="00BB05BA" w:rsidRDefault="003B4094"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3B4094" w:rsidRPr="00BB05BA" w:rsidRDefault="003B4094"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3B4094" w:rsidRPr="00BB05BA" w:rsidRDefault="003B4094"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Дорожки  для  ознакомления  дошкольников  с правилами  дорожного  движения.</w:t>
            </w:r>
          </w:p>
          <w:p w:rsidR="003B4094" w:rsidRPr="00BB05BA" w:rsidRDefault="003B4094"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Огород, цветники. </w:t>
            </w:r>
          </w:p>
        </w:tc>
      </w:tr>
      <w:tr w:rsidR="003B4094" w:rsidRPr="001F7BF9" w:rsidTr="00287F68">
        <w:tc>
          <w:tcPr>
            <w:tcW w:w="2835" w:type="dxa"/>
          </w:tcPr>
          <w:p w:rsidR="003B4094" w:rsidRPr="00460A7C" w:rsidRDefault="003B4094" w:rsidP="00287F68">
            <w:pPr>
              <w:snapToGrid w:val="0"/>
              <w:rPr>
                <w:b/>
                <w:szCs w:val="28"/>
              </w:rPr>
            </w:pPr>
            <w:r w:rsidRPr="00460A7C">
              <w:rPr>
                <w:b/>
                <w:szCs w:val="28"/>
              </w:rPr>
              <w:t>Физкультурная площадка</w:t>
            </w:r>
          </w:p>
        </w:tc>
        <w:tc>
          <w:tcPr>
            <w:tcW w:w="3544" w:type="dxa"/>
          </w:tcPr>
          <w:p w:rsidR="003B4094" w:rsidRDefault="003B4094" w:rsidP="00EA7819">
            <w:pPr>
              <w:pStyle w:val="a3"/>
              <w:widowControl w:val="0"/>
              <w:numPr>
                <w:ilvl w:val="0"/>
                <w:numId w:val="69"/>
              </w:numPr>
              <w:suppressAutoHyphens/>
              <w:snapToGrid w:val="0"/>
              <w:ind w:left="318"/>
              <w:rPr>
                <w:szCs w:val="28"/>
              </w:rPr>
            </w:pPr>
            <w:r w:rsidRPr="00460A7C">
              <w:rPr>
                <w:szCs w:val="28"/>
              </w:rPr>
              <w:t>Организованная образовательная деяте</w:t>
            </w:r>
            <w:r>
              <w:rPr>
                <w:szCs w:val="28"/>
              </w:rPr>
              <w:t>льность по физической культуре,</w:t>
            </w:r>
          </w:p>
          <w:p w:rsidR="003B4094" w:rsidRDefault="003B4094" w:rsidP="00EA7819">
            <w:pPr>
              <w:pStyle w:val="a3"/>
              <w:widowControl w:val="0"/>
              <w:numPr>
                <w:ilvl w:val="0"/>
                <w:numId w:val="69"/>
              </w:numPr>
              <w:suppressAutoHyphens/>
              <w:snapToGrid w:val="0"/>
              <w:ind w:left="318"/>
              <w:rPr>
                <w:szCs w:val="28"/>
              </w:rPr>
            </w:pPr>
            <w:r>
              <w:rPr>
                <w:szCs w:val="28"/>
              </w:rPr>
              <w:t>спортивные игры,</w:t>
            </w:r>
          </w:p>
          <w:p w:rsidR="003B4094" w:rsidRDefault="003B4094" w:rsidP="00331CD1">
            <w:pPr>
              <w:pStyle w:val="a3"/>
              <w:widowControl w:val="0"/>
              <w:numPr>
                <w:ilvl w:val="0"/>
                <w:numId w:val="69"/>
              </w:numPr>
              <w:suppressAutoHyphens/>
              <w:snapToGrid w:val="0"/>
              <w:spacing w:after="360"/>
              <w:ind w:left="318"/>
              <w:rPr>
                <w:szCs w:val="28"/>
              </w:rPr>
            </w:pPr>
            <w:r w:rsidRPr="00460A7C">
              <w:rPr>
                <w:szCs w:val="28"/>
              </w:rPr>
              <w:t>досуговые мероприятия, праздники</w:t>
            </w:r>
          </w:p>
          <w:p w:rsidR="00331CD1" w:rsidRPr="00460A7C" w:rsidRDefault="00331CD1" w:rsidP="00331CD1">
            <w:pPr>
              <w:pStyle w:val="a3"/>
              <w:widowControl w:val="0"/>
              <w:numPr>
                <w:ilvl w:val="0"/>
                <w:numId w:val="69"/>
              </w:numPr>
              <w:suppressAutoHyphens/>
              <w:snapToGrid w:val="0"/>
              <w:spacing w:after="360"/>
              <w:ind w:left="318"/>
              <w:rPr>
                <w:szCs w:val="28"/>
              </w:rPr>
            </w:pPr>
          </w:p>
        </w:tc>
        <w:tc>
          <w:tcPr>
            <w:tcW w:w="3793" w:type="dxa"/>
          </w:tcPr>
          <w:p w:rsidR="003B4094" w:rsidRPr="00460A7C" w:rsidRDefault="003B4094" w:rsidP="00EA7819">
            <w:pPr>
              <w:pStyle w:val="a3"/>
              <w:widowControl w:val="0"/>
              <w:numPr>
                <w:ilvl w:val="0"/>
                <w:numId w:val="68"/>
              </w:numPr>
              <w:suppressAutoHyphens/>
              <w:snapToGrid w:val="0"/>
              <w:ind w:left="317"/>
              <w:rPr>
                <w:szCs w:val="28"/>
              </w:rPr>
            </w:pPr>
            <w:r w:rsidRPr="00460A7C">
              <w:rPr>
                <w:szCs w:val="28"/>
              </w:rPr>
              <w:t>Спортивное оборудование</w:t>
            </w:r>
          </w:p>
          <w:p w:rsidR="003B4094" w:rsidRPr="00460A7C" w:rsidRDefault="003B4094" w:rsidP="00EA7819">
            <w:pPr>
              <w:pStyle w:val="a3"/>
              <w:widowControl w:val="0"/>
              <w:numPr>
                <w:ilvl w:val="0"/>
                <w:numId w:val="68"/>
              </w:numPr>
              <w:suppressAutoHyphens/>
              <w:ind w:left="317"/>
              <w:rPr>
                <w:szCs w:val="28"/>
              </w:rPr>
            </w:pPr>
            <w:r w:rsidRPr="00460A7C">
              <w:rPr>
                <w:szCs w:val="28"/>
              </w:rPr>
              <w:t>Оборудование для спортивных игр</w:t>
            </w:r>
          </w:p>
        </w:tc>
      </w:tr>
    </w:tbl>
    <w:p w:rsidR="003B4094" w:rsidRDefault="003B4094" w:rsidP="003B4094">
      <w:pPr>
        <w:spacing w:after="0" w:line="240" w:lineRule="auto"/>
        <w:rPr>
          <w:rFonts w:ascii="Times New Roman" w:hAnsi="Times New Roman"/>
          <w:b/>
          <w:i/>
          <w:sz w:val="32"/>
          <w:szCs w:val="32"/>
        </w:rPr>
      </w:pPr>
    </w:p>
    <w:p w:rsidR="00AB1EFA" w:rsidRPr="007B21E9" w:rsidRDefault="00AB1EFA" w:rsidP="00AB1EFA">
      <w:pPr>
        <w:autoSpaceDE w:val="0"/>
        <w:autoSpaceDN w:val="0"/>
        <w:adjustRightInd w:val="0"/>
        <w:spacing w:after="120" w:line="240" w:lineRule="auto"/>
        <w:ind w:left="567"/>
        <w:jc w:val="center"/>
        <w:rPr>
          <w:rFonts w:ascii="Times New Roman" w:eastAsia="TimesNewRomanPSMT" w:hAnsi="Times New Roman" w:cs="Times New Roman"/>
          <w:sz w:val="28"/>
          <w:szCs w:val="28"/>
        </w:rPr>
      </w:pPr>
      <w:r w:rsidRPr="009C0901">
        <w:rPr>
          <w:rFonts w:ascii="Times New Roman" w:eastAsia="TimesNewRomanPSMT" w:hAnsi="Times New Roman" w:cs="Times New Roman"/>
          <w:b/>
          <w:sz w:val="28"/>
          <w:szCs w:val="28"/>
        </w:rPr>
        <w:t>Содержание развивающей предметно-пространственной среды в соответствии с</w:t>
      </w:r>
      <w:r>
        <w:rPr>
          <w:rFonts w:ascii="Times New Roman" w:eastAsia="TimesNewRomanPSMT" w:hAnsi="Times New Roman" w:cs="Times New Roman"/>
          <w:b/>
          <w:sz w:val="28"/>
          <w:szCs w:val="28"/>
        </w:rPr>
        <w:t xml:space="preserve"> </w:t>
      </w:r>
      <w:r w:rsidRPr="009C0901">
        <w:rPr>
          <w:rFonts w:ascii="Times New Roman" w:eastAsia="TimesNewRomanPSMT" w:hAnsi="Times New Roman" w:cs="Times New Roman"/>
          <w:b/>
          <w:sz w:val="28"/>
          <w:szCs w:val="28"/>
        </w:rPr>
        <w:t xml:space="preserve">образовательными областями </w:t>
      </w:r>
    </w:p>
    <w:p w:rsidR="00AB1EFA" w:rsidRPr="002079A8" w:rsidRDefault="00AB1EFA" w:rsidP="00AB1EFA">
      <w:pPr>
        <w:autoSpaceDE w:val="0"/>
        <w:autoSpaceDN w:val="0"/>
        <w:adjustRightInd w:val="0"/>
        <w:spacing w:after="0"/>
        <w:ind w:left="567"/>
        <w:rPr>
          <w:rFonts w:ascii="Times New Roman" w:eastAsia="TimesNewRomanPSMT" w:hAnsi="Times New Roman" w:cs="Times New Roman"/>
          <w:b/>
          <w:i/>
          <w:sz w:val="32"/>
          <w:szCs w:val="32"/>
        </w:rPr>
      </w:pPr>
      <w:r w:rsidRPr="002079A8">
        <w:rPr>
          <w:rFonts w:ascii="Times New Roman" w:eastAsia="TimesNewRomanPSMT" w:hAnsi="Times New Roman" w:cs="Times New Roman"/>
          <w:b/>
          <w:i/>
          <w:sz w:val="32"/>
          <w:szCs w:val="32"/>
        </w:rPr>
        <w:t>Физическое развитие</w:t>
      </w:r>
    </w:p>
    <w:p w:rsidR="00331CD1" w:rsidRPr="00063C5A" w:rsidRDefault="00AB1EFA" w:rsidP="00063C5A">
      <w:pPr>
        <w:widowControl w:val="0"/>
        <w:suppressAutoHyphens/>
        <w:snapToGrid w:val="0"/>
        <w:spacing w:line="240" w:lineRule="auto"/>
        <w:jc w:val="both"/>
        <w:rPr>
          <w:rFonts w:ascii="Times New Roman" w:eastAsia="Batang" w:hAnsi="Times New Roman" w:cs="Times New Roman"/>
          <w:color w:val="000000"/>
          <w:sz w:val="28"/>
          <w:szCs w:val="28"/>
          <w:lang w:eastAsia="ko-KR"/>
        </w:rPr>
      </w:pPr>
      <w:r w:rsidRPr="00AB1EFA">
        <w:rPr>
          <w:rFonts w:ascii="Times New Roman" w:eastAsia="Batang" w:hAnsi="Times New Roman" w:cs="Times New Roman"/>
          <w:b/>
          <w:color w:val="000000"/>
          <w:sz w:val="28"/>
          <w:szCs w:val="28"/>
          <w:lang w:eastAsia="ko-KR"/>
        </w:rPr>
        <w:t>Микроцентр «</w:t>
      </w:r>
      <w:proofErr w:type="gramStart"/>
      <w:r w:rsidRPr="00AB1EFA">
        <w:rPr>
          <w:rFonts w:ascii="Times New Roman" w:eastAsia="Batang" w:hAnsi="Times New Roman" w:cs="Times New Roman"/>
          <w:b/>
          <w:color w:val="000000"/>
          <w:sz w:val="28"/>
          <w:szCs w:val="28"/>
          <w:lang w:eastAsia="ko-KR"/>
        </w:rPr>
        <w:t>Физкультурный  уголок</w:t>
      </w:r>
      <w:proofErr w:type="gramEnd"/>
      <w:r w:rsidRPr="004E5B45">
        <w:rPr>
          <w:rFonts w:ascii="Times New Roman" w:eastAsia="Batang" w:hAnsi="Times New Roman" w:cs="Times New Roman"/>
          <w:b/>
          <w:color w:val="000000"/>
          <w:sz w:val="28"/>
          <w:szCs w:val="28"/>
          <w:lang w:eastAsia="ko-KR"/>
        </w:rPr>
        <w:t xml:space="preserve">»: </w:t>
      </w:r>
      <w:r w:rsidR="004E5B45" w:rsidRPr="004E5B45">
        <w:rPr>
          <w:rFonts w:ascii="Times New Roman" w:eastAsia="Batang" w:hAnsi="Times New Roman" w:cs="Times New Roman"/>
          <w:color w:val="000000"/>
          <w:sz w:val="28"/>
          <w:szCs w:val="28"/>
          <w:lang w:eastAsia="ko-KR"/>
        </w:rPr>
        <w:t>оборудование  для ходьбы, бега, равновесия, для прыжков, катания, бросания, ловли,  ползания и лазания , атрибуты  к  подвижным  и спортивным  играм, нетрадиционное физкультурное оборудование.</w:t>
      </w:r>
    </w:p>
    <w:p w:rsidR="00AB1EFA" w:rsidRPr="002079A8" w:rsidRDefault="00BA11BC" w:rsidP="0015249D">
      <w:pPr>
        <w:spacing w:after="0" w:line="240" w:lineRule="auto"/>
        <w:ind w:firstLine="708"/>
        <w:rPr>
          <w:rFonts w:ascii="Times New Roman" w:hAnsi="Times New Roman"/>
          <w:b/>
          <w:i/>
          <w:sz w:val="32"/>
          <w:szCs w:val="32"/>
        </w:rPr>
      </w:pPr>
      <w:r w:rsidRPr="002079A8">
        <w:rPr>
          <w:rFonts w:ascii="Times New Roman" w:hAnsi="Times New Roman"/>
          <w:b/>
          <w:i/>
          <w:sz w:val="32"/>
          <w:szCs w:val="32"/>
        </w:rPr>
        <w:t>Познавательное развитие</w:t>
      </w:r>
    </w:p>
    <w:p w:rsidR="00A57006" w:rsidRPr="00BF06EE" w:rsidRDefault="00A57006" w:rsidP="00BF06EE">
      <w:pPr>
        <w:autoSpaceDE w:val="0"/>
        <w:autoSpaceDN w:val="0"/>
        <w:adjustRightInd w:val="0"/>
        <w:spacing w:after="0" w:line="240" w:lineRule="auto"/>
        <w:jc w:val="both"/>
        <w:rPr>
          <w:rFonts w:ascii="Times New Roman" w:eastAsia="TimesNewRomanPSMT" w:hAnsi="Times New Roman" w:cs="Times New Roman"/>
          <w:sz w:val="28"/>
          <w:szCs w:val="28"/>
        </w:rPr>
      </w:pPr>
      <w:r w:rsidRPr="00A57006">
        <w:rPr>
          <w:rFonts w:ascii="Times New Roman" w:hAnsi="Times New Roman"/>
          <w:b/>
          <w:sz w:val="28"/>
          <w:szCs w:val="28"/>
        </w:rPr>
        <w:lastRenderedPageBreak/>
        <w:t>Микроцентр</w:t>
      </w:r>
      <w:r>
        <w:rPr>
          <w:rFonts w:ascii="Times New Roman" w:hAnsi="Times New Roman"/>
          <w:b/>
          <w:sz w:val="28"/>
          <w:szCs w:val="28"/>
        </w:rPr>
        <w:t xml:space="preserve"> «Занимательная математика»: </w:t>
      </w:r>
      <w:r w:rsidR="002D7517" w:rsidRPr="007B21E9">
        <w:rPr>
          <w:rFonts w:ascii="Times New Roman" w:eastAsia="TimesNewRomanPSMT" w:hAnsi="Times New Roman" w:cs="Times New Roman"/>
          <w:sz w:val="28"/>
          <w:szCs w:val="28"/>
        </w:rPr>
        <w:t>дидактические игры, счетный материал, часы,</w:t>
      </w:r>
      <w:r w:rsidR="002D7517">
        <w:rPr>
          <w:rFonts w:ascii="Times New Roman" w:eastAsia="TimesNewRomanPSMT" w:hAnsi="Times New Roman" w:cs="Times New Roman"/>
          <w:sz w:val="28"/>
          <w:szCs w:val="28"/>
        </w:rPr>
        <w:t xml:space="preserve"> </w:t>
      </w:r>
      <w:r w:rsidR="002D7517" w:rsidRPr="007B21E9">
        <w:rPr>
          <w:rFonts w:ascii="Times New Roman" w:eastAsia="TimesNewRomanPSMT" w:hAnsi="Times New Roman" w:cs="Times New Roman"/>
          <w:sz w:val="28"/>
          <w:szCs w:val="28"/>
        </w:rPr>
        <w:t>материалы на развитие мелкой моторики рук</w:t>
      </w:r>
      <w:r w:rsidR="00BF06EE">
        <w:rPr>
          <w:rFonts w:ascii="Times New Roman" w:eastAsia="TimesNewRomanPSMT" w:hAnsi="Times New Roman" w:cs="Times New Roman"/>
          <w:sz w:val="28"/>
          <w:szCs w:val="28"/>
        </w:rPr>
        <w:t xml:space="preserve">, </w:t>
      </w:r>
      <w:r w:rsidR="00BF06EE" w:rsidRPr="00BF06EE">
        <w:rPr>
          <w:rFonts w:ascii="Times New Roman" w:eastAsia="TimesNewRomanPSMT" w:hAnsi="Times New Roman" w:cs="Times New Roman"/>
          <w:sz w:val="28"/>
          <w:szCs w:val="28"/>
        </w:rPr>
        <w:t>н</w:t>
      </w:r>
      <w:r w:rsidR="00BF06EE" w:rsidRPr="00BF06EE">
        <w:rPr>
          <w:rFonts w:ascii="Times New Roman" w:eastAsia="Batang" w:hAnsi="Times New Roman" w:cs="Times New Roman"/>
          <w:color w:val="000000"/>
          <w:sz w:val="28"/>
          <w:szCs w:val="28"/>
          <w:lang w:eastAsia="ko-KR"/>
        </w:rPr>
        <w:t>астольно-печатные  игры</w:t>
      </w:r>
      <w:r w:rsidR="00BF06EE">
        <w:rPr>
          <w:rFonts w:ascii="Times New Roman" w:eastAsia="Batang" w:hAnsi="Times New Roman" w:cs="Times New Roman"/>
          <w:color w:val="000000"/>
          <w:sz w:val="28"/>
          <w:szCs w:val="28"/>
          <w:lang w:eastAsia="ko-KR"/>
        </w:rPr>
        <w:t>.</w:t>
      </w:r>
    </w:p>
    <w:p w:rsidR="004E5B45" w:rsidRPr="00BF06EE" w:rsidRDefault="00A57006" w:rsidP="00BF06EE">
      <w:pPr>
        <w:widowControl w:val="0"/>
        <w:shd w:val="clear" w:color="auto" w:fill="FFFFFF"/>
        <w:suppressAutoHyphens/>
        <w:autoSpaceDE w:val="0"/>
        <w:snapToGrid w:val="0"/>
        <w:spacing w:after="0" w:line="240" w:lineRule="auto"/>
        <w:jc w:val="both"/>
        <w:rPr>
          <w:rFonts w:ascii="Times New Roman" w:eastAsia="Batang" w:hAnsi="Times New Roman" w:cs="Times New Roman"/>
          <w:color w:val="000000"/>
          <w:sz w:val="28"/>
          <w:szCs w:val="28"/>
          <w:lang w:eastAsia="ko-KR"/>
        </w:rPr>
      </w:pPr>
      <w:r w:rsidRPr="00BF06EE">
        <w:rPr>
          <w:rFonts w:ascii="Times New Roman" w:eastAsia="Batang" w:hAnsi="Times New Roman" w:cs="Times New Roman"/>
          <w:b/>
          <w:color w:val="000000"/>
          <w:sz w:val="28"/>
          <w:szCs w:val="28"/>
          <w:lang w:eastAsia="ko-KR"/>
        </w:rPr>
        <w:t>Микроцентр «Науки</w:t>
      </w:r>
      <w:r w:rsidR="001F7C95" w:rsidRPr="00BF06EE">
        <w:rPr>
          <w:rFonts w:ascii="Times New Roman" w:eastAsia="Batang" w:hAnsi="Times New Roman" w:cs="Times New Roman"/>
          <w:b/>
          <w:color w:val="000000"/>
          <w:sz w:val="28"/>
          <w:szCs w:val="28"/>
          <w:lang w:eastAsia="ko-KR"/>
        </w:rPr>
        <w:t>:</w:t>
      </w:r>
      <w:r w:rsidR="001F7C95" w:rsidRPr="00BF06EE">
        <w:rPr>
          <w:rFonts w:ascii="Times New Roman" w:eastAsia="Batang" w:hAnsi="Times New Roman" w:cs="Times New Roman"/>
          <w:color w:val="000000"/>
          <w:sz w:val="28"/>
          <w:szCs w:val="28"/>
          <w:lang w:eastAsia="ko-KR"/>
        </w:rPr>
        <w:t xml:space="preserve"> 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литература   природоведческого  содержания, набор картинок, альбомы.</w:t>
      </w:r>
    </w:p>
    <w:p w:rsidR="0015249D" w:rsidRPr="00BF06EE" w:rsidRDefault="0015249D" w:rsidP="00BF06EE">
      <w:pPr>
        <w:widowControl w:val="0"/>
        <w:suppressAutoHyphens/>
        <w:spacing w:after="0" w:line="240" w:lineRule="auto"/>
        <w:jc w:val="both"/>
        <w:rPr>
          <w:rFonts w:ascii="Times New Roman" w:eastAsia="Batang" w:hAnsi="Times New Roman" w:cs="Times New Roman"/>
          <w:color w:val="000000"/>
          <w:sz w:val="28"/>
          <w:szCs w:val="28"/>
          <w:lang w:eastAsia="ko-KR"/>
        </w:rPr>
      </w:pPr>
      <w:r w:rsidRPr="00BF06EE">
        <w:rPr>
          <w:rFonts w:ascii="Times New Roman" w:eastAsia="Batang" w:hAnsi="Times New Roman" w:cs="Times New Roman"/>
          <w:b/>
          <w:color w:val="000000"/>
          <w:sz w:val="28"/>
          <w:szCs w:val="28"/>
          <w:lang w:eastAsia="ko-KR"/>
        </w:rPr>
        <w:t>Микроцентр «</w:t>
      </w:r>
      <w:proofErr w:type="gramStart"/>
      <w:r w:rsidRPr="00BF06EE">
        <w:rPr>
          <w:rFonts w:ascii="Times New Roman" w:eastAsia="Batang" w:hAnsi="Times New Roman" w:cs="Times New Roman"/>
          <w:b/>
          <w:color w:val="000000"/>
          <w:sz w:val="28"/>
          <w:szCs w:val="28"/>
          <w:lang w:eastAsia="ko-KR"/>
        </w:rPr>
        <w:t>Строительная  мастерская</w:t>
      </w:r>
      <w:proofErr w:type="gramEnd"/>
      <w:r w:rsidRPr="00BF06EE">
        <w:rPr>
          <w:rFonts w:ascii="Times New Roman" w:eastAsia="Batang" w:hAnsi="Times New Roman" w:cs="Times New Roman"/>
          <w:b/>
          <w:color w:val="000000"/>
          <w:sz w:val="28"/>
          <w:szCs w:val="28"/>
          <w:lang w:eastAsia="ko-KR"/>
        </w:rPr>
        <w:t>»:</w:t>
      </w:r>
      <w:r w:rsidR="00BF06EE" w:rsidRPr="00BF06EE">
        <w:rPr>
          <w:rFonts w:ascii="Times New Roman" w:eastAsia="Batang" w:hAnsi="Times New Roman" w:cs="Times New Roman"/>
          <w:color w:val="000000"/>
          <w:sz w:val="28"/>
          <w:szCs w:val="28"/>
          <w:lang w:eastAsia="ko-KR"/>
        </w:rPr>
        <w:t xml:space="preserve"> напольный и настольный  строительный  материал; пластмассовые конструкторы (младший возраст- с крупными деталями);  транспортные  игрушки; схемы, иллюстрации  отдельных  построек (мосты, дома, корабли, самолёт и  др.);</w:t>
      </w:r>
      <w:r w:rsidR="00BF06EE">
        <w:rPr>
          <w:rFonts w:ascii="Times New Roman" w:eastAsia="Batang" w:hAnsi="Times New Roman" w:cs="Times New Roman"/>
          <w:b/>
          <w:color w:val="000000"/>
          <w:sz w:val="28"/>
          <w:szCs w:val="28"/>
          <w:lang w:eastAsia="ko-KR"/>
        </w:rPr>
        <w:t xml:space="preserve"> </w:t>
      </w:r>
      <w:r w:rsidR="00BF06EE" w:rsidRPr="00BF06EE">
        <w:rPr>
          <w:rFonts w:ascii="Times New Roman" w:eastAsia="Batang" w:hAnsi="Times New Roman" w:cs="Times New Roman"/>
          <w:color w:val="000000"/>
          <w:sz w:val="28"/>
          <w:szCs w:val="28"/>
          <w:lang w:eastAsia="ko-KR"/>
        </w:rPr>
        <w:t>конструкторы с металлическими деталями (старший возраст); схемы и модели для всех видов конструкторов  (старший возраст).</w:t>
      </w:r>
    </w:p>
    <w:p w:rsidR="00BA11BC" w:rsidRPr="00BF06EE" w:rsidRDefault="00BA11BC" w:rsidP="00BF06EE">
      <w:pPr>
        <w:spacing w:after="0" w:line="240" w:lineRule="auto"/>
        <w:jc w:val="both"/>
        <w:rPr>
          <w:rFonts w:ascii="Times New Roman" w:eastAsia="Batang" w:hAnsi="Times New Roman" w:cs="Times New Roman"/>
          <w:b/>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«Краеведческий уголок»:  </w:t>
      </w:r>
      <w:r w:rsidRPr="00BF06EE">
        <w:rPr>
          <w:rFonts w:ascii="Times New Roman" w:eastAsia="Batang" w:hAnsi="Times New Roman" w:cs="Times New Roman"/>
          <w:color w:val="000000"/>
          <w:sz w:val="28"/>
          <w:szCs w:val="28"/>
          <w:lang w:eastAsia="ko-KR"/>
        </w:rPr>
        <w:t>наглядный материала: альбомы, картины, фотоиллюстрации и др.</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народно- прикладного искусства России и Дагестана</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русского  и дагестанского быта</w:t>
      </w:r>
      <w:r w:rsidRPr="00BF06EE">
        <w:rPr>
          <w:rFonts w:ascii="Times New Roman" w:eastAsia="Batang" w:hAnsi="Times New Roman" w:cs="Times New Roman"/>
          <w:b/>
          <w:color w:val="000000"/>
          <w:sz w:val="28"/>
          <w:szCs w:val="28"/>
          <w:lang w:eastAsia="ko-KR"/>
        </w:rPr>
        <w:t>, г</w:t>
      </w:r>
      <w:r w:rsidRPr="00BF06EE">
        <w:rPr>
          <w:rFonts w:ascii="Times New Roman" w:eastAsia="Batang" w:hAnsi="Times New Roman" w:cs="Times New Roman"/>
          <w:color w:val="000000"/>
          <w:sz w:val="28"/>
          <w:szCs w:val="28"/>
          <w:lang w:eastAsia="ko-KR"/>
        </w:rPr>
        <w:t>осударственная российская и  дагестанская символика (старший возраст),</w:t>
      </w:r>
      <w:r w:rsidRPr="00BF06EE">
        <w:rPr>
          <w:rFonts w:ascii="Times New Roman" w:eastAsia="Batang" w:hAnsi="Times New Roman" w:cs="Times New Roman"/>
          <w:b/>
          <w:color w:val="000000"/>
          <w:sz w:val="28"/>
          <w:szCs w:val="28"/>
          <w:lang w:eastAsia="ko-KR"/>
        </w:rPr>
        <w:t xml:space="preserve"> о</w:t>
      </w:r>
      <w:r w:rsidRPr="00BF06EE">
        <w:rPr>
          <w:rFonts w:ascii="Times New Roman" w:eastAsia="Batang" w:hAnsi="Times New Roman" w:cs="Times New Roman"/>
          <w:color w:val="000000"/>
          <w:sz w:val="28"/>
          <w:szCs w:val="28"/>
          <w:lang w:eastAsia="ko-KR"/>
        </w:rPr>
        <w:t>бразцы  дагестанских костюмов.</w:t>
      </w:r>
    </w:p>
    <w:p w:rsidR="00BA11BC" w:rsidRDefault="00BA11BC" w:rsidP="00005EA7">
      <w:pPr>
        <w:spacing w:after="0" w:line="240" w:lineRule="auto"/>
        <w:ind w:firstLine="708"/>
        <w:rPr>
          <w:rFonts w:ascii="Times New Roman" w:hAnsi="Times New Roman"/>
          <w:b/>
          <w:i/>
          <w:sz w:val="28"/>
          <w:szCs w:val="28"/>
        </w:rPr>
      </w:pPr>
    </w:p>
    <w:p w:rsidR="00AB1EFA" w:rsidRPr="002079A8" w:rsidRDefault="00005EA7" w:rsidP="00005EA7">
      <w:pPr>
        <w:spacing w:after="0" w:line="240" w:lineRule="auto"/>
        <w:ind w:firstLine="708"/>
        <w:rPr>
          <w:rFonts w:ascii="Times New Roman" w:hAnsi="Times New Roman"/>
          <w:b/>
          <w:i/>
          <w:sz w:val="32"/>
          <w:szCs w:val="32"/>
        </w:rPr>
      </w:pPr>
      <w:r w:rsidRPr="002079A8">
        <w:rPr>
          <w:rFonts w:ascii="Times New Roman" w:hAnsi="Times New Roman"/>
          <w:b/>
          <w:i/>
          <w:sz w:val="32"/>
          <w:szCs w:val="32"/>
        </w:rPr>
        <w:t>Речевое развитие</w:t>
      </w:r>
    </w:p>
    <w:p w:rsidR="00005EA7" w:rsidRPr="00BF06EE" w:rsidRDefault="00005EA7" w:rsidP="00BF06EE">
      <w:pPr>
        <w:widowControl w:val="0"/>
        <w:suppressAutoHyphens/>
        <w:autoSpaceDE w:val="0"/>
        <w:snapToGrid w:val="0"/>
        <w:spacing w:line="240" w:lineRule="auto"/>
        <w:jc w:val="both"/>
        <w:rPr>
          <w:rFonts w:ascii="Times New Roman" w:eastAsia="Batang" w:hAnsi="Times New Roman" w:cs="Times New Roman"/>
          <w:bCs/>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«Книжный  уголок»: </w:t>
      </w:r>
      <w:r w:rsidRPr="00BF06EE">
        <w:rPr>
          <w:rFonts w:ascii="Times New Roman" w:eastAsia="Batang" w:hAnsi="Times New Roman" w:cs="Times New Roman"/>
          <w:bCs/>
          <w:color w:val="000000"/>
          <w:sz w:val="28"/>
          <w:szCs w:val="28"/>
          <w:lang w:eastAsia="ko-KR"/>
        </w:rPr>
        <w:t>детская   художественная  литература в соответствии с возрастом детей, и</w:t>
      </w:r>
      <w:r w:rsidRPr="00BF06EE">
        <w:rPr>
          <w:rFonts w:ascii="Times New Roman" w:eastAsia="Batang" w:hAnsi="Times New Roman" w:cs="Times New Roman"/>
          <w:color w:val="000000"/>
          <w:sz w:val="28"/>
          <w:szCs w:val="28"/>
          <w:lang w:eastAsia="ko-KR"/>
        </w:rPr>
        <w:t>ллюстрации по темам  образовательной деятельности по ознакомлению с окружающим миром и ознакомлению с художественной литературой</w:t>
      </w:r>
      <w:r w:rsidRPr="00BF06EE">
        <w:rPr>
          <w:rFonts w:ascii="Times New Roman" w:eastAsia="Batang" w:hAnsi="Times New Roman" w:cs="Times New Roman"/>
          <w:bCs/>
          <w:color w:val="000000"/>
          <w:sz w:val="28"/>
          <w:szCs w:val="28"/>
          <w:lang w:eastAsia="ko-KR"/>
        </w:rPr>
        <w:t>, м</w:t>
      </w:r>
      <w:r w:rsidRPr="00BF06EE">
        <w:rPr>
          <w:rFonts w:ascii="Times New Roman" w:eastAsia="Batang" w:hAnsi="Times New Roman" w:cs="Times New Roman"/>
          <w:color w:val="000000"/>
          <w:sz w:val="28"/>
          <w:szCs w:val="28"/>
          <w:lang w:eastAsia="ko-KR"/>
        </w:rPr>
        <w:t>атериалы о художниках – иллюстраторах</w:t>
      </w:r>
      <w:r w:rsidRPr="00BF06EE">
        <w:rPr>
          <w:rFonts w:ascii="Times New Roman" w:eastAsia="Batang" w:hAnsi="Times New Roman" w:cs="Times New Roman"/>
          <w:bCs/>
          <w:color w:val="000000"/>
          <w:sz w:val="28"/>
          <w:szCs w:val="28"/>
          <w:lang w:eastAsia="ko-KR"/>
        </w:rPr>
        <w:t>, п</w:t>
      </w:r>
      <w:r w:rsidRPr="00BF06EE">
        <w:rPr>
          <w:rFonts w:ascii="Times New Roman" w:eastAsia="Batang" w:hAnsi="Times New Roman" w:cs="Times New Roman"/>
          <w:color w:val="000000"/>
          <w:sz w:val="28"/>
          <w:szCs w:val="28"/>
          <w:lang w:eastAsia="ko-KR"/>
        </w:rPr>
        <w:t>ортреты поэтов, писателей (старший возраст)</w:t>
      </w:r>
      <w:r w:rsidRPr="00BF06EE">
        <w:rPr>
          <w:rFonts w:ascii="Times New Roman" w:eastAsia="Batang" w:hAnsi="Times New Roman" w:cs="Times New Roman"/>
          <w:bCs/>
          <w:color w:val="000000"/>
          <w:sz w:val="28"/>
          <w:szCs w:val="28"/>
          <w:lang w:eastAsia="ko-KR"/>
        </w:rPr>
        <w:t>, т</w:t>
      </w:r>
      <w:r w:rsidRPr="00BF06EE">
        <w:rPr>
          <w:rFonts w:ascii="Times New Roman" w:eastAsia="Batang" w:hAnsi="Times New Roman" w:cs="Times New Roman"/>
          <w:color w:val="000000"/>
          <w:sz w:val="28"/>
          <w:szCs w:val="28"/>
          <w:lang w:eastAsia="ko-KR"/>
        </w:rPr>
        <w:t>ематические выставки.</w:t>
      </w:r>
    </w:p>
    <w:p w:rsidR="00005EA7" w:rsidRPr="002079A8" w:rsidRDefault="004E5B45" w:rsidP="00BF06EE">
      <w:pPr>
        <w:widowControl w:val="0"/>
        <w:suppressAutoHyphens/>
        <w:snapToGrid w:val="0"/>
        <w:spacing w:after="0" w:line="240" w:lineRule="auto"/>
        <w:ind w:firstLine="708"/>
        <w:jc w:val="both"/>
        <w:rPr>
          <w:rFonts w:ascii="Times New Roman" w:eastAsia="Batang" w:hAnsi="Times New Roman" w:cs="Times New Roman"/>
          <w:b/>
          <w:i/>
          <w:color w:val="000000"/>
          <w:sz w:val="32"/>
          <w:szCs w:val="32"/>
          <w:lang w:eastAsia="ko-KR"/>
        </w:rPr>
      </w:pPr>
      <w:r w:rsidRPr="002079A8">
        <w:rPr>
          <w:rFonts w:ascii="Times New Roman" w:eastAsia="Batang" w:hAnsi="Times New Roman" w:cs="Times New Roman"/>
          <w:b/>
          <w:i/>
          <w:color w:val="000000"/>
          <w:sz w:val="32"/>
          <w:szCs w:val="32"/>
          <w:lang w:eastAsia="ko-KR"/>
        </w:rPr>
        <w:t>Художественно-эстетическое развитие</w:t>
      </w:r>
    </w:p>
    <w:p w:rsidR="00610912" w:rsidRPr="00BF06EE" w:rsidRDefault="00610912" w:rsidP="00BF06EE">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Микроцентр «</w:t>
      </w:r>
      <w:proofErr w:type="gramStart"/>
      <w:r w:rsidRPr="00005EA7">
        <w:rPr>
          <w:rFonts w:ascii="Times New Roman" w:eastAsia="Batang" w:hAnsi="Times New Roman" w:cs="Times New Roman"/>
          <w:b/>
          <w:color w:val="000000"/>
          <w:sz w:val="28"/>
          <w:szCs w:val="28"/>
          <w:lang w:eastAsia="ko-KR"/>
        </w:rPr>
        <w:t>Творческая  мастерская</w:t>
      </w:r>
      <w:proofErr w:type="gramEnd"/>
      <w:r w:rsidRPr="00005EA7">
        <w:rPr>
          <w:rFonts w:ascii="Times New Roman" w:eastAsia="Batang" w:hAnsi="Times New Roman" w:cs="Times New Roman"/>
          <w:b/>
          <w:color w:val="000000"/>
          <w:sz w:val="28"/>
          <w:szCs w:val="28"/>
          <w:lang w:eastAsia="ko-KR"/>
        </w:rPr>
        <w:t xml:space="preserve">»: </w:t>
      </w:r>
      <w:r w:rsidRPr="00005EA7">
        <w:rPr>
          <w:rFonts w:ascii="Times New Roman" w:eastAsia="Batang" w:hAnsi="Times New Roman" w:cs="Times New Roman"/>
          <w:color w:val="000000"/>
          <w:sz w:val="28"/>
          <w:szCs w:val="28"/>
          <w:lang w:eastAsia="ko-KR"/>
        </w:rPr>
        <w:t>- бумага разного формата, разной формы, разного тона</w:t>
      </w:r>
      <w:r w:rsidR="00005EA7">
        <w:rPr>
          <w:rFonts w:ascii="Times New Roman" w:eastAsia="Batang" w:hAnsi="Times New Roman" w:cs="Times New Roman"/>
          <w:color w:val="000000"/>
          <w:sz w:val="28"/>
          <w:szCs w:val="28"/>
          <w:lang w:eastAsia="ko-KR"/>
        </w:rPr>
        <w:t xml:space="preserve">; </w:t>
      </w:r>
      <w:r w:rsidRPr="00005EA7">
        <w:rPr>
          <w:rFonts w:ascii="Times New Roman" w:eastAsia="Batang" w:hAnsi="Times New Roman" w:cs="Times New Roman"/>
          <w:color w:val="000000"/>
          <w:sz w:val="28"/>
          <w:szCs w:val="28"/>
          <w:lang w:eastAsia="ko-KR"/>
        </w:rPr>
        <w:t>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альбомы – раскраски; предметы народно – прикладного искусства.</w:t>
      </w:r>
    </w:p>
    <w:p w:rsidR="00AB1EFA" w:rsidRPr="00005EA7" w:rsidRDefault="00AB1EFA" w:rsidP="00063C5A">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Микроцентр «</w:t>
      </w:r>
      <w:proofErr w:type="gramStart"/>
      <w:r w:rsidRPr="00005EA7">
        <w:rPr>
          <w:rFonts w:ascii="Times New Roman" w:eastAsia="Batang" w:hAnsi="Times New Roman" w:cs="Times New Roman"/>
          <w:b/>
          <w:color w:val="000000"/>
          <w:sz w:val="28"/>
          <w:szCs w:val="28"/>
          <w:lang w:eastAsia="ko-KR"/>
        </w:rPr>
        <w:t>Музыкальный  уголок</w:t>
      </w:r>
      <w:proofErr w:type="gramEnd"/>
      <w:r w:rsidRPr="00005EA7">
        <w:rPr>
          <w:rFonts w:ascii="Times New Roman" w:eastAsia="Batang" w:hAnsi="Times New Roman" w:cs="Times New Roman"/>
          <w:b/>
          <w:color w:val="000000"/>
          <w:sz w:val="28"/>
          <w:szCs w:val="28"/>
          <w:lang w:eastAsia="ko-KR"/>
        </w:rPr>
        <w:t>»:</w:t>
      </w:r>
      <w:r w:rsidRPr="00005EA7">
        <w:rPr>
          <w:rFonts w:ascii="Times New Roman" w:eastAsia="Batang" w:hAnsi="Times New Roman" w:cs="Times New Roman"/>
          <w:b/>
          <w:i/>
          <w:color w:val="000000"/>
          <w:sz w:val="28"/>
          <w:szCs w:val="28"/>
          <w:lang w:eastAsia="ko-KR"/>
        </w:rPr>
        <w:t xml:space="preserve"> </w:t>
      </w:r>
      <w:r w:rsidRPr="00005EA7">
        <w:rPr>
          <w:rFonts w:ascii="Times New Roman" w:eastAsia="Batang" w:hAnsi="Times New Roman" w:cs="Times New Roman"/>
          <w:color w:val="000000"/>
          <w:sz w:val="28"/>
          <w:szCs w:val="28"/>
          <w:lang w:eastAsia="ko-KR"/>
        </w:rPr>
        <w:t xml:space="preserve">детские музыкальные инструменты, магнитофон, набор </w:t>
      </w:r>
      <w:proofErr w:type="spellStart"/>
      <w:r w:rsidRPr="00005EA7">
        <w:rPr>
          <w:rFonts w:ascii="Times New Roman" w:eastAsia="Batang" w:hAnsi="Times New Roman" w:cs="Times New Roman"/>
          <w:color w:val="000000"/>
          <w:sz w:val="28"/>
          <w:szCs w:val="28"/>
          <w:lang w:eastAsia="ko-KR"/>
        </w:rPr>
        <w:t>аудиозапией</w:t>
      </w:r>
      <w:proofErr w:type="spellEnd"/>
      <w:r w:rsidRPr="00005EA7">
        <w:rPr>
          <w:rFonts w:ascii="Times New Roman" w:eastAsia="Batang" w:hAnsi="Times New Roman" w:cs="Times New Roman"/>
          <w:color w:val="000000"/>
          <w:sz w:val="28"/>
          <w:szCs w:val="28"/>
          <w:lang w:eastAsia="ko-KR"/>
        </w:rPr>
        <w:t>, музыкальные игрушки (озвученные, не озвученный), игрушки-самоделки, музыкально-дидактические игры и пособия, портреты композиторов (старший возраст).</w:t>
      </w:r>
    </w:p>
    <w:p w:rsidR="00AB1EFA" w:rsidRPr="00005EA7" w:rsidRDefault="00005EA7" w:rsidP="006C1395">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 xml:space="preserve">Микроцентр «Театрализованный  уголок»: </w:t>
      </w:r>
      <w:r w:rsidRPr="00005EA7">
        <w:rPr>
          <w:rFonts w:ascii="Times New Roman" w:eastAsia="Batang" w:hAnsi="Times New Roman" w:cs="Times New Roman"/>
          <w:color w:val="000000"/>
          <w:sz w:val="28"/>
          <w:szCs w:val="28"/>
          <w:lang w:eastAsia="ko-KR"/>
        </w:rPr>
        <w:t>ширмы, элементы костюмов, различные виды театров (в соответствии с возрастом),  предметы декорации.</w:t>
      </w:r>
    </w:p>
    <w:p w:rsidR="00AB1EFA" w:rsidRPr="002079A8" w:rsidRDefault="006C1395" w:rsidP="006C1395">
      <w:pPr>
        <w:spacing w:after="0" w:line="240" w:lineRule="auto"/>
        <w:ind w:firstLine="708"/>
        <w:rPr>
          <w:rFonts w:ascii="Times New Roman" w:hAnsi="Times New Roman"/>
          <w:b/>
          <w:i/>
          <w:sz w:val="32"/>
          <w:szCs w:val="32"/>
        </w:rPr>
      </w:pPr>
      <w:r w:rsidRPr="002079A8">
        <w:rPr>
          <w:rFonts w:ascii="Times New Roman" w:hAnsi="Times New Roman"/>
          <w:b/>
          <w:i/>
          <w:sz w:val="32"/>
          <w:szCs w:val="32"/>
        </w:rPr>
        <w:t>Социально-коммуникативное развитие</w:t>
      </w:r>
    </w:p>
    <w:p w:rsidR="006C1395" w:rsidRPr="006C1395" w:rsidRDefault="006C1395" w:rsidP="006C1395">
      <w:pPr>
        <w:widowControl w:val="0"/>
        <w:suppressAutoHyphens/>
        <w:snapToGrid w:val="0"/>
        <w:spacing w:line="240" w:lineRule="auto"/>
        <w:rPr>
          <w:rFonts w:ascii="Times New Roman" w:eastAsia="Batang" w:hAnsi="Times New Roman" w:cs="Times New Roman"/>
          <w:color w:val="000000"/>
          <w:sz w:val="28"/>
          <w:szCs w:val="28"/>
          <w:lang w:eastAsia="ko-KR"/>
        </w:rPr>
      </w:pPr>
      <w:r w:rsidRPr="006C1395">
        <w:rPr>
          <w:rFonts w:ascii="Times New Roman" w:eastAsia="Batang" w:hAnsi="Times New Roman" w:cs="Times New Roman"/>
          <w:b/>
          <w:color w:val="000000"/>
          <w:sz w:val="28"/>
          <w:szCs w:val="28"/>
          <w:lang w:eastAsia="ko-KR"/>
        </w:rPr>
        <w:lastRenderedPageBreak/>
        <w:t>Микроцентр «Уголок  безопасности»:</w:t>
      </w:r>
      <w:r w:rsidRPr="006C1395">
        <w:rPr>
          <w:rFonts w:ascii="Times New Roman" w:eastAsia="Batang" w:hAnsi="Times New Roman" w:cs="Times New Roman"/>
          <w:color w:val="000000"/>
          <w:sz w:val="28"/>
          <w:szCs w:val="28"/>
          <w:lang w:eastAsia="ko-KR"/>
        </w:rPr>
        <w:t xml:space="preserve">  дидактические, настольные  игры  по  профилактике  ДТП, макеты  перекрестков,  дорожные  знаки, машины, литература  о  правилах  дорожного  движения.</w:t>
      </w:r>
    </w:p>
    <w:p w:rsidR="006C1395" w:rsidRDefault="006C1395" w:rsidP="003B4094">
      <w:pPr>
        <w:spacing w:after="0" w:line="240" w:lineRule="auto"/>
        <w:rPr>
          <w:rFonts w:ascii="Times New Roman" w:hAnsi="Times New Roman"/>
          <w:b/>
          <w:sz w:val="28"/>
          <w:szCs w:val="28"/>
        </w:rPr>
      </w:pPr>
    </w:p>
    <w:p w:rsidR="00063C5A" w:rsidRPr="006C1395" w:rsidRDefault="00063C5A" w:rsidP="003B4094">
      <w:pPr>
        <w:spacing w:after="0" w:line="240" w:lineRule="auto"/>
        <w:rPr>
          <w:rFonts w:ascii="Times New Roman" w:hAnsi="Times New Roman"/>
          <w:b/>
          <w:sz w:val="28"/>
          <w:szCs w:val="28"/>
        </w:rPr>
      </w:pPr>
    </w:p>
    <w:p w:rsidR="003B4094" w:rsidRPr="0070633F" w:rsidRDefault="003B4094" w:rsidP="003B4094">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3B4094" w:rsidRPr="00666BBF" w:rsidRDefault="003B4094" w:rsidP="003B4094">
      <w:pPr>
        <w:spacing w:after="0" w:line="240" w:lineRule="auto"/>
        <w:jc w:val="center"/>
        <w:rPr>
          <w:rFonts w:ascii="Times New Roman" w:hAnsi="Times New Roman"/>
          <w:b/>
          <w:sz w:val="28"/>
          <w:szCs w:val="28"/>
        </w:rPr>
      </w:pPr>
    </w:p>
    <w:p w:rsidR="003B4094" w:rsidRPr="00666BBF" w:rsidRDefault="003B4094" w:rsidP="003B4094">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1.</w:t>
      </w:r>
      <w:r w:rsidR="003B4094" w:rsidRPr="00666BBF">
        <w:rPr>
          <w:rFonts w:ascii="Times New Roman" w:hAnsi="Times New Roman"/>
          <w:sz w:val="28"/>
          <w:szCs w:val="28"/>
        </w:rPr>
        <w:t xml:space="preserve"> укомплектованность дошкольной образовательной организации руководящими, педагогическими и иными работниками;</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2.</w:t>
      </w:r>
      <w:r w:rsidR="003B4094" w:rsidRPr="00666BBF">
        <w:rPr>
          <w:rFonts w:ascii="Times New Roman" w:hAnsi="Times New Roman"/>
          <w:sz w:val="28"/>
          <w:szCs w:val="28"/>
        </w:rPr>
        <w:t xml:space="preserve"> уровень квалификации руководящих, педа</w:t>
      </w:r>
      <w:r w:rsidR="003B4094">
        <w:rPr>
          <w:rFonts w:ascii="Times New Roman" w:hAnsi="Times New Roman"/>
          <w:sz w:val="28"/>
          <w:szCs w:val="28"/>
        </w:rPr>
        <w:t>гогических и иных работников ДОУ</w:t>
      </w:r>
      <w:r w:rsidR="003B4094" w:rsidRPr="00666BBF">
        <w:rPr>
          <w:rFonts w:ascii="Times New Roman" w:hAnsi="Times New Roman"/>
          <w:sz w:val="28"/>
          <w:szCs w:val="28"/>
        </w:rPr>
        <w:t>;</w:t>
      </w:r>
    </w:p>
    <w:p w:rsidR="003B4094" w:rsidRPr="00666BBF" w:rsidRDefault="002079A8" w:rsidP="003B4094">
      <w:pPr>
        <w:spacing w:after="0" w:line="240" w:lineRule="auto"/>
        <w:jc w:val="both"/>
        <w:rPr>
          <w:rFonts w:ascii="Times New Roman" w:hAnsi="Times New Roman"/>
          <w:sz w:val="28"/>
          <w:szCs w:val="28"/>
        </w:rPr>
      </w:pPr>
      <w:r>
        <w:rPr>
          <w:rFonts w:ascii="Times New Roman" w:hAnsi="Times New Roman"/>
          <w:sz w:val="28"/>
          <w:szCs w:val="28"/>
        </w:rPr>
        <w:t>3.</w:t>
      </w:r>
      <w:r w:rsidR="003B4094" w:rsidRPr="00666BBF">
        <w:rPr>
          <w:rFonts w:ascii="Times New Roman" w:hAnsi="Times New Roman"/>
          <w:sz w:val="28"/>
          <w:szCs w:val="28"/>
        </w:rPr>
        <w:t xml:space="preserve"> непрерывность профессионального развития и повышения уровня профессиональной компетентнос</w:t>
      </w:r>
      <w:r w:rsidR="003B4094">
        <w:rPr>
          <w:rFonts w:ascii="Times New Roman" w:hAnsi="Times New Roman"/>
          <w:sz w:val="28"/>
          <w:szCs w:val="28"/>
        </w:rPr>
        <w:t>ти педагогических работников ДОУ</w:t>
      </w:r>
      <w:r w:rsidR="003B4094" w:rsidRPr="00666BBF">
        <w:rPr>
          <w:rFonts w:ascii="Times New Roman" w:hAnsi="Times New Roman"/>
          <w:sz w:val="28"/>
          <w:szCs w:val="28"/>
        </w:rPr>
        <w:t>.</w:t>
      </w:r>
    </w:p>
    <w:p w:rsidR="003B4094" w:rsidRDefault="003B4094" w:rsidP="003B4094">
      <w:pPr>
        <w:spacing w:after="0" w:line="240" w:lineRule="auto"/>
        <w:ind w:firstLine="360"/>
        <w:jc w:val="both"/>
        <w:rPr>
          <w:rFonts w:ascii="Times New Roman" w:hAnsi="Times New Roman"/>
          <w:sz w:val="28"/>
          <w:szCs w:val="28"/>
        </w:rPr>
      </w:pP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w:t>
      </w:r>
      <w:r w:rsidRPr="00666BBF">
        <w:rPr>
          <w:rFonts w:ascii="Times New Roman" w:hAnsi="Times New Roman"/>
          <w:sz w:val="28"/>
          <w:szCs w:val="28"/>
        </w:rPr>
        <w:lastRenderedPageBreak/>
        <w:t>29.12.2012 г. № 273-ФЗ «Об образовании в Российской Федерации», глава 5, статья 46).</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3B4094" w:rsidRPr="00666BBF" w:rsidRDefault="003B4094" w:rsidP="00982351">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3B4094" w:rsidRPr="00666BBF" w:rsidRDefault="003B4094" w:rsidP="003B4094">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3B4094" w:rsidRPr="00666BBF" w:rsidRDefault="003B4094" w:rsidP="002079A8">
      <w:pPr>
        <w:spacing w:after="0" w:line="240" w:lineRule="auto"/>
        <w:ind w:firstLine="357"/>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3B4094" w:rsidRPr="00666BBF"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3B4094" w:rsidRPr="00D12944" w:rsidRDefault="003B4094" w:rsidP="002079A8">
      <w:pPr>
        <w:spacing w:after="0" w:line="240" w:lineRule="auto"/>
        <w:ind w:firstLine="357"/>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 xml:space="preserve">ДО </w:t>
      </w:r>
      <w:r w:rsidRPr="00666BBF">
        <w:rPr>
          <w:rFonts w:ascii="Times New Roman" w:hAnsi="Times New Roman"/>
          <w:sz w:val="28"/>
          <w:szCs w:val="28"/>
        </w:rPr>
        <w:t xml:space="preserve"> деятельность</w:t>
      </w:r>
      <w:proofErr w:type="gramEnd"/>
      <w:r>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982351" w:rsidRDefault="00982351" w:rsidP="003B4094">
      <w:pPr>
        <w:spacing w:after="120" w:line="240" w:lineRule="auto"/>
        <w:jc w:val="both"/>
        <w:rPr>
          <w:rFonts w:ascii="Times New Roman" w:hAnsi="Times New Roman"/>
          <w:b/>
          <w:i/>
          <w:sz w:val="28"/>
          <w:szCs w:val="28"/>
        </w:rPr>
      </w:pPr>
    </w:p>
    <w:p w:rsidR="003B4094" w:rsidRPr="00666BBF" w:rsidRDefault="003B4094" w:rsidP="003B4094">
      <w:pPr>
        <w:spacing w:after="12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3B4094" w:rsidRPr="00666BBF" w:rsidRDefault="003B4094" w:rsidP="003B4094">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Педагогические работники ДОУ</w:t>
      </w:r>
      <w:r w:rsidRPr="00666BBF">
        <w:rPr>
          <w:rFonts w:ascii="Times New Roman" w:hAnsi="Times New Roman"/>
          <w:sz w:val="28"/>
          <w:szCs w:val="28"/>
        </w:rPr>
        <w:t xml:space="preserve"> обязаны:</w:t>
      </w:r>
    </w:p>
    <w:p w:rsidR="003B4094" w:rsidRPr="00666BBF" w:rsidRDefault="003B4094" w:rsidP="003B4094">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3B4094" w:rsidRPr="00666BBF" w:rsidRDefault="003B4094" w:rsidP="003B4094">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3B4094"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Pr>
          <w:rFonts w:ascii="Times New Roman" w:hAnsi="Times New Roman"/>
          <w:sz w:val="28"/>
          <w:szCs w:val="28"/>
        </w:rPr>
        <w:t>ы условия для взаимодействия ДОУ</w:t>
      </w:r>
      <w:r w:rsidRPr="00666BBF">
        <w:rPr>
          <w:rFonts w:ascii="Times New Roman" w:hAnsi="Times New Roman"/>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82351" w:rsidRDefault="00982351" w:rsidP="003B4094">
      <w:pPr>
        <w:autoSpaceDE w:val="0"/>
        <w:autoSpaceDN w:val="0"/>
        <w:adjustRightInd w:val="0"/>
        <w:spacing w:after="0" w:line="240" w:lineRule="auto"/>
        <w:jc w:val="both"/>
        <w:rPr>
          <w:rFonts w:ascii="Times New Roman" w:hAnsi="Times New Roman"/>
          <w:b/>
          <w:bCs/>
          <w:color w:val="000000"/>
          <w:sz w:val="28"/>
          <w:szCs w:val="28"/>
        </w:rPr>
      </w:pPr>
    </w:p>
    <w:p w:rsidR="00982351" w:rsidRDefault="00982351" w:rsidP="003B4094">
      <w:pPr>
        <w:autoSpaceDE w:val="0"/>
        <w:autoSpaceDN w:val="0"/>
        <w:adjustRightInd w:val="0"/>
        <w:spacing w:after="0" w:line="240" w:lineRule="auto"/>
        <w:jc w:val="both"/>
        <w:rPr>
          <w:rFonts w:ascii="Times New Roman" w:hAnsi="Times New Roman"/>
          <w:b/>
          <w:bCs/>
          <w:color w:val="000000"/>
          <w:sz w:val="28"/>
          <w:szCs w:val="28"/>
        </w:rPr>
      </w:pPr>
    </w:p>
    <w:p w:rsidR="003B4094" w:rsidRPr="009D6419" w:rsidRDefault="003B4094" w:rsidP="003B4094">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3B4094" w:rsidRPr="003D2C81" w:rsidRDefault="003B4094" w:rsidP="003D2C81">
      <w:pPr>
        <w:spacing w:after="12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3B4094" w:rsidRPr="009368FB" w:rsidRDefault="003B4094" w:rsidP="003B4094">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t>Основная образовательная п</w:t>
      </w:r>
      <w:r w:rsidR="002914E7">
        <w:rPr>
          <w:rFonts w:ascii="Times New Roman" w:hAnsi="Times New Roman" w:cs="Times New Roman"/>
          <w:color w:val="000000" w:themeColor="text1"/>
          <w:sz w:val="28"/>
          <w:szCs w:val="28"/>
        </w:rPr>
        <w:t>рограмма МК</w:t>
      </w:r>
      <w:r>
        <w:rPr>
          <w:rFonts w:ascii="Times New Roman" w:hAnsi="Times New Roman" w:cs="Times New Roman"/>
          <w:color w:val="000000" w:themeColor="text1"/>
          <w:sz w:val="28"/>
          <w:szCs w:val="28"/>
        </w:rPr>
        <w:t>ДОУ «</w:t>
      </w:r>
      <w:r w:rsidR="003D2C81" w:rsidRPr="003D2C81">
        <w:rPr>
          <w:rFonts w:ascii="Times New Roman" w:hAnsi="Times New Roman" w:cs="Times New Roman"/>
          <w:bCs/>
          <w:sz w:val="28"/>
          <w:szCs w:val="28"/>
          <w:lang w:eastAsia="ru-RU"/>
        </w:rPr>
        <w:t xml:space="preserve">Детский сад с. </w:t>
      </w:r>
      <w:proofErr w:type="spellStart"/>
      <w:r w:rsidR="003D2C81" w:rsidRPr="003D2C81">
        <w:rPr>
          <w:rFonts w:ascii="Times New Roman" w:hAnsi="Times New Roman" w:cs="Times New Roman"/>
          <w:bCs/>
          <w:sz w:val="28"/>
          <w:szCs w:val="28"/>
          <w:lang w:eastAsia="ru-RU"/>
        </w:rPr>
        <w:t>Татляр</w:t>
      </w:r>
      <w:proofErr w:type="spellEnd"/>
      <w:r>
        <w:rPr>
          <w:rFonts w:ascii="Times New Roman" w:hAnsi="Times New Roman" w:cs="Times New Roman"/>
          <w:color w:val="000000" w:themeColor="text1"/>
          <w:sz w:val="28"/>
          <w:szCs w:val="28"/>
        </w:rPr>
        <w:t>»</w:t>
      </w:r>
      <w:r w:rsidRPr="009368FB">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rFonts w:ascii="Times New Roman" w:hAnsi="Times New Roman" w:cs="Times New Roman"/>
          <w:b/>
          <w:color w:val="000000" w:themeColor="text1"/>
          <w:sz w:val="28"/>
          <w:szCs w:val="28"/>
        </w:rPr>
        <w:t xml:space="preserve"> </w:t>
      </w:r>
      <w:r w:rsidRPr="009368FB">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r w:rsidRPr="009368FB">
        <w:rPr>
          <w:rFonts w:ascii="Times New Roman" w:hAnsi="Times New Roman" w:cs="Times New Roman"/>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proofErr w:type="spellStart"/>
      <w:r w:rsidRPr="009368FB">
        <w:rPr>
          <w:rFonts w:ascii="Times New Roman" w:hAnsi="Times New Roman" w:cs="Times New Roman"/>
          <w:sz w:val="28"/>
          <w:szCs w:val="28"/>
        </w:rPr>
        <w:t>Н.Е.Вераксы</w:t>
      </w:r>
      <w:proofErr w:type="spellEnd"/>
      <w:r w:rsidRPr="009368FB">
        <w:rPr>
          <w:rFonts w:ascii="Times New Roman" w:hAnsi="Times New Roman" w:cs="Times New Roman"/>
          <w:sz w:val="28"/>
          <w:szCs w:val="28"/>
        </w:rPr>
        <w:t xml:space="preserve">, </w:t>
      </w:r>
      <w:proofErr w:type="spellStart"/>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w:t>
      </w:r>
      <w:proofErr w:type="spellEnd"/>
      <w:r w:rsidRPr="009368FB">
        <w:rPr>
          <w:rFonts w:ascii="Times New Roman" w:hAnsi="Times New Roman" w:cs="Times New Roman"/>
          <w:sz w:val="28"/>
          <w:szCs w:val="28"/>
        </w:rPr>
        <w:t xml:space="preserve">, </w:t>
      </w:r>
      <w:proofErr w:type="spellStart"/>
      <w:r w:rsidRPr="009368FB">
        <w:rPr>
          <w:rFonts w:ascii="Times New Roman" w:hAnsi="Times New Roman" w:cs="Times New Roman"/>
          <w:sz w:val="28"/>
          <w:szCs w:val="28"/>
        </w:rPr>
        <w:t>М.А.Васильевой</w:t>
      </w:r>
      <w:proofErr w:type="spellEnd"/>
      <w:r w:rsidRPr="009368FB">
        <w:rPr>
          <w:rFonts w:ascii="Times New Roman" w:hAnsi="Times New Roman" w:cs="Times New Roman"/>
          <w:color w:val="000000"/>
          <w:sz w:val="28"/>
          <w:szCs w:val="28"/>
        </w:rPr>
        <w:t xml:space="preserve">: создание условий для полноценного проживания ребенком дошкольного детства, </w:t>
      </w:r>
      <w:r w:rsidRPr="009368FB">
        <w:rPr>
          <w:rFonts w:ascii="Times New Roman" w:hAnsi="Times New Roman" w:cs="Times New Roman"/>
          <w:color w:val="000000"/>
          <w:sz w:val="28"/>
          <w:szCs w:val="28"/>
        </w:rPr>
        <w:lastRenderedPageBreak/>
        <w:t>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B4094" w:rsidRPr="009368FB" w:rsidRDefault="003B4094" w:rsidP="003B4094">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sidR="002914E7">
        <w:rPr>
          <w:rFonts w:ascii="Times New Roman" w:hAnsi="Times New Roman" w:cs="Times New Roman"/>
          <w:color w:val="000000"/>
          <w:sz w:val="28"/>
          <w:szCs w:val="28"/>
        </w:rPr>
        <w:t>ьная программа МК</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3B4094" w:rsidRPr="009368FB" w:rsidRDefault="003B4094" w:rsidP="003B4094">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3B4094" w:rsidRPr="00ED0127"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Федеральным законом «Об образовании в РФ» (Принят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3B4094" w:rsidRPr="00ED0127"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Санитарно-эпидемиологические правила и нормативы СанПиН 2.4.1.3049-13);</w:t>
      </w:r>
    </w:p>
    <w:p w:rsidR="003B4094" w:rsidRPr="00ED0127" w:rsidRDefault="003B4094" w:rsidP="00EA7819">
      <w:pPr>
        <w:pStyle w:val="a3"/>
        <w:widowControl w:val="0"/>
        <w:numPr>
          <w:ilvl w:val="0"/>
          <w:numId w:val="15"/>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3B4094" w:rsidRPr="00ED0127" w:rsidRDefault="003B4094" w:rsidP="00EA7819">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3B4094" w:rsidRPr="009368FB" w:rsidRDefault="003B4094" w:rsidP="003B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b/>
          <w:color w:val="000000"/>
          <w:sz w:val="28"/>
          <w:szCs w:val="28"/>
        </w:rPr>
      </w:pPr>
      <w:r w:rsidRPr="00ED0127">
        <w:rPr>
          <w:b/>
          <w:color w:val="000000"/>
          <w:sz w:val="28"/>
          <w:szCs w:val="28"/>
        </w:rPr>
        <w:t xml:space="preserve">     </w:t>
      </w:r>
      <w:r>
        <w:rPr>
          <w:b/>
          <w:color w:val="000000"/>
          <w:sz w:val="28"/>
          <w:szCs w:val="28"/>
        </w:rPr>
        <w:t xml:space="preserve">    </w:t>
      </w:r>
      <w:r w:rsidRPr="009368FB">
        <w:rPr>
          <w:rFonts w:ascii="Times New Roman" w:hAnsi="Times New Roman" w:cs="Times New Roman"/>
          <w:b/>
          <w:color w:val="000000"/>
          <w:sz w:val="28"/>
          <w:szCs w:val="28"/>
        </w:rPr>
        <w:t>регионального уровня:</w:t>
      </w:r>
    </w:p>
    <w:p w:rsidR="003B4094" w:rsidRPr="009368FB" w:rsidRDefault="00683B7D" w:rsidP="00EA7819">
      <w:pPr>
        <w:numPr>
          <w:ilvl w:val="0"/>
          <w:numId w:val="14"/>
        </w:numPr>
        <w:spacing w:after="0" w:line="240" w:lineRule="auto"/>
        <w:ind w:right="480" w:hanging="284"/>
        <w:jc w:val="both"/>
        <w:textAlignment w:val="baseline"/>
        <w:rPr>
          <w:rFonts w:ascii="Times New Roman" w:hAnsi="Times New Roman" w:cs="Times New Roman"/>
          <w:color w:val="000000" w:themeColor="text1"/>
          <w:sz w:val="28"/>
          <w:szCs w:val="28"/>
        </w:rPr>
      </w:pPr>
      <w:hyperlink r:id="rId7" w:history="1">
        <w:r w:rsidR="003B4094" w:rsidRPr="009368FB">
          <w:rPr>
            <w:rFonts w:ascii="Times New Roman" w:hAnsi="Times New Roman" w:cs="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003B4094" w:rsidRPr="009368FB">
        <w:rPr>
          <w:rFonts w:ascii="Times New Roman" w:hAnsi="Times New Roman" w:cs="Times New Roman"/>
          <w:color w:val="000000" w:themeColor="text1"/>
          <w:sz w:val="28"/>
          <w:szCs w:val="28"/>
          <w:bdr w:val="none" w:sz="0" w:space="0" w:color="auto" w:frame="1"/>
        </w:rPr>
        <w:t xml:space="preserve"> утвержденная постановлением Правительства РД от 23.12.2014  г. № 664.  </w:t>
      </w:r>
    </w:p>
    <w:p w:rsidR="003B4094" w:rsidRDefault="003B4094" w:rsidP="00EA7819">
      <w:pPr>
        <w:numPr>
          <w:ilvl w:val="0"/>
          <w:numId w:val="14"/>
        </w:numPr>
        <w:spacing w:after="0" w:line="240" w:lineRule="auto"/>
        <w:ind w:right="480" w:hanging="284"/>
        <w:jc w:val="both"/>
        <w:textAlignment w:val="baseline"/>
        <w:rPr>
          <w:rFonts w:ascii="Times New Roman" w:hAnsi="Times New Roman" w:cs="Times New Roman"/>
          <w:color w:val="000000" w:themeColor="text1"/>
          <w:sz w:val="28"/>
          <w:szCs w:val="28"/>
        </w:rPr>
      </w:pPr>
      <w:r w:rsidRPr="009368FB">
        <w:rPr>
          <w:rFonts w:ascii="Times New Roman" w:hAnsi="Times New Roman" w:cs="Times New Roman"/>
          <w:color w:val="000000"/>
          <w:sz w:val="28"/>
          <w:szCs w:val="28"/>
        </w:rPr>
        <w:t>Концепция развития дошкольного образования в Республике Дагестан. Махачкала, 2007 г.</w:t>
      </w:r>
    </w:p>
    <w:p w:rsidR="003B4094" w:rsidRPr="00375C76" w:rsidRDefault="003B4094" w:rsidP="00EA7819">
      <w:pPr>
        <w:numPr>
          <w:ilvl w:val="0"/>
          <w:numId w:val="14"/>
        </w:numPr>
        <w:spacing w:after="120" w:line="240" w:lineRule="auto"/>
        <w:ind w:right="480" w:hanging="284"/>
        <w:jc w:val="both"/>
        <w:textAlignment w:val="baseline"/>
        <w:rPr>
          <w:rFonts w:ascii="Times New Roman" w:hAnsi="Times New Roman" w:cs="Times New Roman"/>
          <w:color w:val="000000" w:themeColor="text1"/>
          <w:sz w:val="28"/>
          <w:szCs w:val="28"/>
        </w:rPr>
      </w:pPr>
      <w:r w:rsidRPr="00375C76">
        <w:rPr>
          <w:rFonts w:ascii="Times New Roman" w:hAnsi="Times New Roman" w:cs="Times New Roman"/>
          <w:color w:val="000000" w:themeColor="text1"/>
          <w:sz w:val="28"/>
          <w:szCs w:val="28"/>
          <w:bdr w:val="none" w:sz="0" w:space="0" w:color="auto" w:frame="1"/>
        </w:rPr>
        <w:t>С</w:t>
      </w:r>
      <w:r w:rsidRPr="00375C76">
        <w:rPr>
          <w:rFonts w:ascii="Times New Roman" w:hAnsi="Times New Roman" w:cs="Times New Roman"/>
          <w:color w:val="000000"/>
          <w:sz w:val="28"/>
          <w:szCs w:val="28"/>
        </w:rPr>
        <w:t xml:space="preserve"> </w:t>
      </w:r>
      <w:r w:rsidR="002914E7">
        <w:rPr>
          <w:rFonts w:ascii="Times New Roman" w:hAnsi="Times New Roman" w:cs="Times New Roman"/>
          <w:color w:val="000000"/>
          <w:sz w:val="28"/>
          <w:szCs w:val="28"/>
        </w:rPr>
        <w:t>документами локального уровня МК</w:t>
      </w:r>
      <w:r w:rsidRPr="00375C76">
        <w:rPr>
          <w:rFonts w:ascii="Times New Roman" w:hAnsi="Times New Roman" w:cs="Times New Roman"/>
          <w:color w:val="000000"/>
          <w:sz w:val="28"/>
          <w:szCs w:val="28"/>
        </w:rPr>
        <w:t xml:space="preserve">ДОУ </w:t>
      </w:r>
      <w:r w:rsidR="002914E7">
        <w:rPr>
          <w:rFonts w:ascii="Times New Roman" w:hAnsi="Times New Roman" w:cs="Times New Roman"/>
          <w:color w:val="000000" w:themeColor="text1"/>
          <w:sz w:val="28"/>
          <w:szCs w:val="28"/>
        </w:rPr>
        <w:t>«</w:t>
      </w:r>
      <w:r w:rsidR="003D2C81" w:rsidRPr="003D2C81">
        <w:rPr>
          <w:rFonts w:ascii="Times New Roman" w:hAnsi="Times New Roman" w:cs="Times New Roman"/>
          <w:bCs/>
          <w:sz w:val="28"/>
          <w:szCs w:val="28"/>
          <w:lang w:eastAsia="ru-RU"/>
        </w:rPr>
        <w:t xml:space="preserve">Детский сад с. </w:t>
      </w:r>
      <w:proofErr w:type="spellStart"/>
      <w:r w:rsidR="003D2C81" w:rsidRPr="003D2C81">
        <w:rPr>
          <w:rFonts w:ascii="Times New Roman" w:hAnsi="Times New Roman" w:cs="Times New Roman"/>
          <w:bCs/>
          <w:sz w:val="28"/>
          <w:szCs w:val="28"/>
          <w:lang w:eastAsia="ru-RU"/>
        </w:rPr>
        <w:t>Татляр</w:t>
      </w:r>
      <w:proofErr w:type="spellEnd"/>
      <w:r w:rsidRPr="00375C76">
        <w:rPr>
          <w:rFonts w:ascii="Times New Roman" w:hAnsi="Times New Roman" w:cs="Times New Roman"/>
          <w:color w:val="000000" w:themeColor="text1"/>
          <w:sz w:val="28"/>
          <w:szCs w:val="28"/>
        </w:rPr>
        <w:t>»</w:t>
      </w:r>
      <w:r w:rsidRPr="00375C76">
        <w:rPr>
          <w:rFonts w:ascii="Times New Roman" w:hAnsi="Times New Roman" w:cs="Times New Roman"/>
          <w:color w:val="000000"/>
          <w:sz w:val="28"/>
          <w:szCs w:val="28"/>
        </w:rPr>
        <w:t>.</w:t>
      </w:r>
    </w:p>
    <w:p w:rsidR="003B4094" w:rsidRPr="00E478A9" w:rsidRDefault="003B4094" w:rsidP="002914E7">
      <w:pPr>
        <w:pStyle w:val="rtejustify"/>
        <w:spacing w:before="0" w:beforeAutospacing="0" w:after="0" w:afterAutospacing="0"/>
        <w:ind w:firstLine="709"/>
        <w:jc w:val="both"/>
        <w:rPr>
          <w:rFonts w:ascii="Arial" w:hAnsi="Arial" w:cs="Arial"/>
          <w:b/>
          <w:color w:val="0A0D10"/>
          <w:sz w:val="28"/>
          <w:szCs w:val="28"/>
        </w:rPr>
      </w:pPr>
      <w:r w:rsidRPr="002914E7">
        <w:rPr>
          <w:rStyle w:val="a8"/>
          <w:b w:val="0"/>
          <w:color w:val="0A0D10"/>
          <w:sz w:val="28"/>
          <w:szCs w:val="28"/>
        </w:rPr>
        <w:t xml:space="preserve">Программа </w:t>
      </w:r>
      <w:r w:rsidR="002914E7">
        <w:rPr>
          <w:color w:val="000000"/>
          <w:sz w:val="28"/>
          <w:szCs w:val="28"/>
        </w:rPr>
        <w:t>МК</w:t>
      </w:r>
      <w:r w:rsidR="002914E7" w:rsidRPr="00375C76">
        <w:rPr>
          <w:color w:val="000000"/>
          <w:sz w:val="28"/>
          <w:szCs w:val="28"/>
        </w:rPr>
        <w:t xml:space="preserve">ДОУ </w:t>
      </w:r>
      <w:r w:rsidR="002914E7">
        <w:rPr>
          <w:color w:val="000000" w:themeColor="text1"/>
          <w:sz w:val="28"/>
          <w:szCs w:val="28"/>
        </w:rPr>
        <w:t>«</w:t>
      </w:r>
      <w:r w:rsidR="003D2C81" w:rsidRPr="003D2C81">
        <w:rPr>
          <w:bCs/>
          <w:sz w:val="28"/>
          <w:szCs w:val="28"/>
        </w:rPr>
        <w:t xml:space="preserve">Детский сад с. </w:t>
      </w:r>
      <w:proofErr w:type="spellStart"/>
      <w:r w:rsidR="003D2C81" w:rsidRPr="003D2C81">
        <w:rPr>
          <w:bCs/>
          <w:sz w:val="28"/>
          <w:szCs w:val="28"/>
        </w:rPr>
        <w:t>Татляр</w:t>
      </w:r>
      <w:proofErr w:type="spellEnd"/>
      <w:r>
        <w:rPr>
          <w:color w:val="000000" w:themeColor="text1"/>
          <w:sz w:val="28"/>
          <w:szCs w:val="28"/>
        </w:rPr>
        <w:t>»</w:t>
      </w:r>
      <w:r w:rsidRPr="009368FB">
        <w:rPr>
          <w:rStyle w:val="a8"/>
          <w:color w:val="0A0D10"/>
          <w:sz w:val="28"/>
          <w:szCs w:val="28"/>
        </w:rPr>
        <w:t xml:space="preserve"> </w:t>
      </w:r>
      <w:r w:rsidRPr="009368FB">
        <w:rPr>
          <w:color w:val="000000" w:themeColor="text1"/>
          <w:sz w:val="28"/>
          <w:szCs w:val="28"/>
        </w:rPr>
        <w:t>обеспечивает разностороннее развитие</w:t>
      </w:r>
      <w:r w:rsidRPr="009368FB">
        <w:rPr>
          <w:b/>
          <w:color w:val="000000" w:themeColor="text1"/>
          <w:sz w:val="27"/>
          <w:szCs w:val="27"/>
        </w:rPr>
        <w:t xml:space="preserve"> </w:t>
      </w:r>
      <w:r w:rsidRPr="009368FB">
        <w:rPr>
          <w:rStyle w:val="a8"/>
          <w:color w:val="0A0D10"/>
          <w:sz w:val="28"/>
          <w:szCs w:val="28"/>
        </w:rPr>
        <w:t xml:space="preserve"> </w:t>
      </w:r>
      <w:r w:rsidRPr="00080502">
        <w:rPr>
          <w:rStyle w:val="a8"/>
          <w:b w:val="0"/>
          <w:color w:val="0A0D10"/>
          <w:sz w:val="28"/>
          <w:szCs w:val="28"/>
        </w:rPr>
        <w:t>детей в возрасте от 2 до 7 лет</w:t>
      </w:r>
      <w:r>
        <w:rPr>
          <w:rStyle w:val="a8"/>
          <w:color w:val="0A0D10"/>
          <w:sz w:val="28"/>
          <w:szCs w:val="28"/>
        </w:rPr>
        <w:t xml:space="preserve"> </w:t>
      </w:r>
      <w:r w:rsidRPr="00E478A9">
        <w:rPr>
          <w:color w:val="000000" w:themeColor="text1"/>
          <w:sz w:val="28"/>
          <w:szCs w:val="28"/>
        </w:rPr>
        <w:t>с учетом их возрастных и индивидуальных особенностей</w:t>
      </w:r>
      <w:r w:rsidRPr="00E478A9">
        <w:rPr>
          <w:rStyle w:val="a8"/>
          <w:color w:val="0A0D10"/>
          <w:sz w:val="28"/>
          <w:szCs w:val="28"/>
        </w:rPr>
        <w:t xml:space="preserve">. </w:t>
      </w:r>
    </w:p>
    <w:p w:rsidR="003B4094" w:rsidRPr="00080502" w:rsidRDefault="003B4094" w:rsidP="002914E7">
      <w:pPr>
        <w:pStyle w:val="rtejustify"/>
        <w:spacing w:before="0" w:beforeAutospacing="0" w:after="0" w:afterAutospacing="0"/>
        <w:ind w:firstLine="709"/>
        <w:jc w:val="both"/>
        <w:rPr>
          <w:rStyle w:val="a8"/>
          <w:b w:val="0"/>
          <w:color w:val="0A0D10"/>
          <w:sz w:val="28"/>
          <w:szCs w:val="28"/>
        </w:rPr>
      </w:pPr>
      <w:r w:rsidRPr="00080502">
        <w:rPr>
          <w:rStyle w:val="a8"/>
          <w:b w:val="0"/>
          <w:color w:val="0A0D10"/>
          <w:sz w:val="28"/>
          <w:szCs w:val="28"/>
        </w:rPr>
        <w:t>Образование осуществляется на государственном языке Российской Федерации – русском языке.</w:t>
      </w:r>
    </w:p>
    <w:p w:rsidR="003B4094" w:rsidRPr="009368FB" w:rsidRDefault="003B4094" w:rsidP="003B4094">
      <w:pPr>
        <w:autoSpaceDE w:val="0"/>
        <w:spacing w:after="120" w:line="240" w:lineRule="auto"/>
        <w:ind w:left="360"/>
        <w:jc w:val="both"/>
        <w:rPr>
          <w:rFonts w:ascii="Times New Roman" w:eastAsia="Calibri" w:hAnsi="Times New Roman" w:cs="Times New Roman"/>
          <w:bCs/>
          <w:color w:val="000000"/>
          <w:sz w:val="28"/>
          <w:szCs w:val="28"/>
        </w:rPr>
      </w:pPr>
      <w:r w:rsidRPr="009368FB">
        <w:rPr>
          <w:rFonts w:ascii="Times New Roman" w:eastAsia="Calibri" w:hAnsi="Times New Roman" w:cs="Times New Roman"/>
          <w:b/>
          <w:bCs/>
          <w:color w:val="000000"/>
          <w:sz w:val="28"/>
          <w:szCs w:val="28"/>
        </w:rPr>
        <w:t>Цель программы</w:t>
      </w:r>
      <w:r w:rsidRPr="009368FB">
        <w:rPr>
          <w:rFonts w:ascii="Times New Roman" w:eastAsia="Calibri" w:hAnsi="Times New Roman" w:cs="Times New Roman"/>
          <w:bCs/>
          <w:color w:val="000000"/>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3B4094" w:rsidRPr="009368FB" w:rsidRDefault="003B4094" w:rsidP="003B4094">
      <w:pPr>
        <w:autoSpaceDE w:val="0"/>
        <w:spacing w:after="0" w:line="240" w:lineRule="auto"/>
        <w:ind w:left="360"/>
        <w:jc w:val="both"/>
        <w:rPr>
          <w:rFonts w:ascii="Times New Roman" w:eastAsia="Calibri" w:hAnsi="Times New Roman" w:cs="Times New Roman"/>
          <w:b/>
          <w:color w:val="000000"/>
          <w:sz w:val="28"/>
          <w:szCs w:val="28"/>
        </w:rPr>
      </w:pPr>
      <w:r w:rsidRPr="009368FB">
        <w:rPr>
          <w:rFonts w:ascii="Times New Roman" w:eastAsia="Calibri" w:hAnsi="Times New Roman" w:cs="Times New Roman"/>
          <w:b/>
          <w:color w:val="000000"/>
          <w:sz w:val="28"/>
          <w:szCs w:val="28"/>
        </w:rPr>
        <w:t>Задачи:</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охрана и укрепление физического и психического здоровья детей, в том числе их эмоционального благополучия;</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w:t>
      </w:r>
      <w:r w:rsidRPr="009368FB">
        <w:rPr>
          <w:rFonts w:ascii="Times New Roman" w:eastAsia="Calibri" w:hAnsi="Times New Roman" w:cs="Times New Roman"/>
          <w:bCs/>
          <w:color w:val="000000"/>
          <w:kern w:val="1"/>
          <w:sz w:val="28"/>
          <w:szCs w:val="28"/>
          <w:lang w:eastAsia="hi-IN" w:bidi="hi-IN"/>
        </w:rPr>
        <w:lastRenderedPageBreak/>
        <w:t>особенностей (в том числе ограниченных возможностей здоровья);</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3B4094"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социокультурной среды, соответствующей возрастным, индивидуальным, психологическим и физиологическим особенностям детей;</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познавательное развитие,</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3B4094" w:rsidRPr="00080502" w:rsidRDefault="003B4094" w:rsidP="00EA7819">
      <w:pPr>
        <w:pStyle w:val="rtejustify"/>
        <w:numPr>
          <w:ilvl w:val="0"/>
          <w:numId w:val="80"/>
        </w:numPr>
        <w:spacing w:before="0" w:beforeAutospacing="0" w:after="0" w:afterAutospacing="0"/>
        <w:rPr>
          <w:rFonts w:ascii="Arial" w:hAnsi="Arial" w:cs="Arial"/>
          <w:b/>
          <w:color w:val="0A0D10"/>
          <w:sz w:val="28"/>
          <w:szCs w:val="28"/>
        </w:rPr>
      </w:pPr>
      <w:r w:rsidRPr="00080502">
        <w:rPr>
          <w:rStyle w:val="a8"/>
          <w:b w:val="0"/>
          <w:color w:val="0A0D10"/>
          <w:sz w:val="28"/>
          <w:szCs w:val="28"/>
        </w:rPr>
        <w:lastRenderedPageBreak/>
        <w:t>физическое развитие.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B4094" w:rsidRPr="00080502" w:rsidRDefault="003B4094" w:rsidP="0078252D">
      <w:pPr>
        <w:pStyle w:val="rtejustify"/>
        <w:spacing w:before="180" w:beforeAutospacing="0" w:after="120" w:afterAutospacing="0"/>
        <w:ind w:firstLine="708"/>
        <w:jc w:val="both"/>
        <w:rPr>
          <w:rFonts w:ascii="Arial" w:hAnsi="Arial" w:cs="Arial"/>
          <w:b/>
          <w:color w:val="0A0D10"/>
          <w:sz w:val="28"/>
          <w:szCs w:val="28"/>
        </w:rPr>
      </w:pPr>
      <w:r w:rsidRPr="00C74D82">
        <w:rPr>
          <w:rStyle w:val="a8"/>
          <w:color w:val="0A0D10"/>
          <w:sz w:val="28"/>
          <w:szCs w:val="28"/>
        </w:rPr>
        <w:t xml:space="preserve">Физическое развитие </w:t>
      </w:r>
      <w:r w:rsidRPr="00080502">
        <w:rPr>
          <w:rStyle w:val="a8"/>
          <w:b w:val="0"/>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w:t>
      </w:r>
      <w:r w:rsidRPr="00080502">
        <w:rPr>
          <w:rStyle w:val="a8"/>
          <w:b w:val="0"/>
          <w:color w:val="0A0D10"/>
          <w:sz w:val="28"/>
          <w:szCs w:val="28"/>
        </w:rPr>
        <w:lastRenderedPageBreak/>
        <w:t xml:space="preserve">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B4094" w:rsidRPr="0065142E" w:rsidRDefault="003B4094" w:rsidP="003B4094">
      <w:pPr>
        <w:pStyle w:val="a6"/>
        <w:ind w:firstLine="567"/>
        <w:jc w:val="both"/>
        <w:rPr>
          <w:rFonts w:ascii="Times New Roman" w:hAnsi="Times New Roman"/>
          <w:sz w:val="28"/>
          <w:szCs w:val="28"/>
        </w:rPr>
      </w:pPr>
      <w:r w:rsidRPr="0065142E">
        <w:rPr>
          <w:rFonts w:ascii="Times New Roman" w:hAnsi="Times New Roman"/>
          <w:color w:val="000000"/>
          <w:sz w:val="28"/>
          <w:szCs w:val="28"/>
        </w:rPr>
        <w:t xml:space="preserve">Обязательная часть ООП ДО </w:t>
      </w:r>
      <w:r w:rsidRPr="0065142E">
        <w:rPr>
          <w:rFonts w:ascii="Times New Roman" w:hAnsi="Times New Roman"/>
          <w:sz w:val="28"/>
          <w:szCs w:val="28"/>
        </w:rPr>
        <w:t xml:space="preserve">составляет не менее 60% </w:t>
      </w:r>
      <w:r w:rsidRPr="0065142E">
        <w:rPr>
          <w:rFonts w:ascii="Times New Roman" w:hAnsi="Times New Roman"/>
          <w:spacing w:val="-10"/>
          <w:sz w:val="28"/>
          <w:szCs w:val="28"/>
        </w:rPr>
        <w:t xml:space="preserve">от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3B4094" w:rsidRPr="0065142E" w:rsidRDefault="003B4094" w:rsidP="003B4094">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3B4094" w:rsidRPr="001327E1" w:rsidRDefault="003B4094" w:rsidP="001327E1">
      <w:pPr>
        <w:pStyle w:val="a6"/>
        <w:ind w:firstLine="567"/>
        <w:jc w:val="both"/>
        <w:rPr>
          <w:rFonts w:ascii="Times New Roman" w:hAnsi="Times New Roman"/>
          <w:spacing w:val="-11"/>
          <w:sz w:val="28"/>
          <w:szCs w:val="28"/>
        </w:rPr>
      </w:pPr>
      <w:r w:rsidRPr="001327E1">
        <w:rPr>
          <w:rFonts w:ascii="Times New Roman" w:hAnsi="Times New Roman"/>
          <w:spacing w:val="-11"/>
          <w:sz w:val="28"/>
          <w:szCs w:val="28"/>
        </w:rPr>
        <w:t>Для этого в ДОУ функционируют кружки:</w:t>
      </w:r>
    </w:p>
    <w:p w:rsidR="003B4094" w:rsidRPr="001327E1" w:rsidRDefault="003D2C81" w:rsidP="001327E1">
      <w:pPr>
        <w:pStyle w:val="a6"/>
        <w:numPr>
          <w:ilvl w:val="0"/>
          <w:numId w:val="70"/>
        </w:numPr>
        <w:spacing w:line="276" w:lineRule="auto"/>
        <w:ind w:left="426"/>
        <w:jc w:val="both"/>
        <w:rPr>
          <w:rFonts w:ascii="Times New Roman" w:eastAsia="Times New Roman" w:hAnsi="Times New Roman" w:cs="Times New Roman"/>
          <w:color w:val="000000"/>
          <w:sz w:val="28"/>
          <w:szCs w:val="28"/>
          <w:lang w:eastAsia="ru-RU"/>
        </w:rPr>
      </w:pPr>
      <w:r>
        <w:rPr>
          <w:rFonts w:ascii="Times New Roman" w:hAnsi="Times New Roman"/>
          <w:sz w:val="28"/>
          <w:szCs w:val="28"/>
        </w:rPr>
        <w:t>ОО «Познавательное</w:t>
      </w:r>
      <w:r w:rsidR="003B4094" w:rsidRPr="001327E1">
        <w:rPr>
          <w:rFonts w:ascii="Times New Roman" w:hAnsi="Times New Roman"/>
          <w:sz w:val="28"/>
          <w:szCs w:val="28"/>
        </w:rPr>
        <w:t xml:space="preserve"> развитие» - </w:t>
      </w:r>
      <w:r w:rsidR="0078252D">
        <w:rPr>
          <w:rFonts w:ascii="Times New Roman" w:hAnsi="Times New Roman" w:cs="Times New Roman"/>
          <w:sz w:val="28"/>
          <w:szCs w:val="28"/>
        </w:rPr>
        <w:t>«Чудеса своими руками</w:t>
      </w:r>
      <w:r w:rsidR="003B4094" w:rsidRPr="001327E1">
        <w:rPr>
          <w:rFonts w:ascii="Times New Roman" w:hAnsi="Times New Roman" w:cs="Times New Roman"/>
          <w:sz w:val="28"/>
          <w:szCs w:val="28"/>
        </w:rPr>
        <w:t>»</w:t>
      </w:r>
      <w:r w:rsidR="003B4094" w:rsidRPr="001327E1">
        <w:rPr>
          <w:rFonts w:ascii="Times New Roman" w:eastAsia="Times New Roman" w:hAnsi="Times New Roman" w:cs="Times New Roman"/>
          <w:color w:val="000000"/>
          <w:sz w:val="28"/>
          <w:szCs w:val="28"/>
          <w:lang w:eastAsia="ru-RU"/>
        </w:rPr>
        <w:t>;</w:t>
      </w:r>
    </w:p>
    <w:p w:rsidR="003B4094" w:rsidRPr="001327E1" w:rsidRDefault="003D2C81" w:rsidP="001327E1">
      <w:pPr>
        <w:pStyle w:val="a6"/>
        <w:numPr>
          <w:ilvl w:val="0"/>
          <w:numId w:val="70"/>
        </w:numPr>
        <w:spacing w:line="276" w:lineRule="auto"/>
        <w:ind w:left="426"/>
        <w:jc w:val="both"/>
        <w:rPr>
          <w:rFonts w:ascii="Times New Roman" w:hAnsi="Times New Roman" w:cs="Times New Roman"/>
          <w:sz w:val="28"/>
          <w:szCs w:val="28"/>
        </w:rPr>
      </w:pPr>
      <w:r>
        <w:rPr>
          <w:rFonts w:ascii="Times New Roman" w:hAnsi="Times New Roman" w:cs="Times New Roman"/>
          <w:sz w:val="28"/>
          <w:szCs w:val="28"/>
        </w:rPr>
        <w:t>ОО «Художественно-эстетическое</w:t>
      </w:r>
      <w:r w:rsidR="001327E1" w:rsidRPr="001327E1">
        <w:rPr>
          <w:rFonts w:ascii="Times New Roman" w:hAnsi="Times New Roman" w:cs="Times New Roman"/>
          <w:sz w:val="28"/>
          <w:szCs w:val="28"/>
        </w:rPr>
        <w:t xml:space="preserve"> развитие» - «</w:t>
      </w:r>
      <w:r w:rsidRPr="003D2C81">
        <w:rPr>
          <w:rFonts w:ascii="Times New Roman" w:hAnsi="Times New Roman" w:cs="Times New Roman"/>
          <w:sz w:val="28"/>
          <w:szCs w:val="28"/>
        </w:rPr>
        <w:t>Умелые ручки</w:t>
      </w:r>
      <w:r w:rsidR="003B4094" w:rsidRPr="001327E1">
        <w:rPr>
          <w:rFonts w:ascii="Times New Roman" w:hAnsi="Times New Roman" w:cs="Times New Roman"/>
          <w:sz w:val="28"/>
          <w:szCs w:val="28"/>
        </w:rPr>
        <w:t>».</w:t>
      </w:r>
    </w:p>
    <w:p w:rsidR="003B4094" w:rsidRPr="009368FB" w:rsidRDefault="003B4094" w:rsidP="006B6352">
      <w:pPr>
        <w:pStyle w:val="rtejustify"/>
        <w:spacing w:before="180" w:beforeAutospacing="0" w:after="12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3B4094" w:rsidRPr="00080502" w:rsidRDefault="003B4094" w:rsidP="006B6352">
      <w:pPr>
        <w:pStyle w:val="rtejustify"/>
        <w:numPr>
          <w:ilvl w:val="0"/>
          <w:numId w:val="61"/>
        </w:numPr>
        <w:spacing w:before="0" w:beforeAutospacing="0" w:after="12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3B4094" w:rsidRPr="00080502" w:rsidRDefault="003B4094" w:rsidP="006B6352">
      <w:pPr>
        <w:pStyle w:val="rtejustify"/>
        <w:numPr>
          <w:ilvl w:val="0"/>
          <w:numId w:val="61"/>
        </w:numPr>
        <w:spacing w:before="0" w:beforeAutospacing="0" w:after="120" w:afterAutospacing="0"/>
        <w:rPr>
          <w:rFonts w:ascii="Arial" w:hAnsi="Arial" w:cs="Arial"/>
          <w:b/>
          <w:color w:val="0A0D10"/>
          <w:sz w:val="28"/>
          <w:szCs w:val="28"/>
        </w:rPr>
      </w:pPr>
      <w:r w:rsidRPr="00080502">
        <w:rPr>
          <w:rStyle w:val="a8"/>
          <w:b w:val="0"/>
          <w:color w:val="0A0D10"/>
          <w:sz w:val="28"/>
          <w:szCs w:val="28"/>
        </w:rPr>
        <w:t>в ходе режимных моментов;</w:t>
      </w:r>
    </w:p>
    <w:p w:rsidR="003B4094" w:rsidRPr="00080502" w:rsidRDefault="003B4094" w:rsidP="006B6352">
      <w:pPr>
        <w:pStyle w:val="rtejustify"/>
        <w:numPr>
          <w:ilvl w:val="0"/>
          <w:numId w:val="61"/>
        </w:numPr>
        <w:spacing w:before="0" w:beforeAutospacing="0" w:after="120" w:afterAutospacing="0"/>
        <w:rPr>
          <w:rFonts w:ascii="Arial" w:hAnsi="Arial" w:cs="Arial"/>
          <w:b/>
          <w:color w:val="0A0D10"/>
          <w:sz w:val="28"/>
          <w:szCs w:val="28"/>
        </w:rPr>
      </w:pPr>
      <w:r w:rsidRPr="00080502">
        <w:rPr>
          <w:rStyle w:val="a8"/>
          <w:b w:val="0"/>
          <w:color w:val="0A0D10"/>
          <w:sz w:val="28"/>
          <w:szCs w:val="28"/>
        </w:rPr>
        <w:t>в процессе самостоятельной деятельности детей в различных видах детской деятельности;</w:t>
      </w:r>
    </w:p>
    <w:p w:rsidR="003B4094" w:rsidRPr="00080502" w:rsidRDefault="003B4094" w:rsidP="006B6352">
      <w:pPr>
        <w:pStyle w:val="rtejustify"/>
        <w:numPr>
          <w:ilvl w:val="0"/>
          <w:numId w:val="61"/>
        </w:numPr>
        <w:spacing w:before="0" w:beforeAutospacing="0" w:after="12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6B6352" w:rsidRPr="000B17AB" w:rsidRDefault="003B4094" w:rsidP="000B17AB">
      <w:pPr>
        <w:pStyle w:val="rtejustify"/>
        <w:spacing w:before="180" w:beforeAutospacing="0" w:after="240" w:afterAutospacing="0"/>
        <w:ind w:firstLine="360"/>
        <w:jc w:val="both"/>
        <w:rPr>
          <w:bCs/>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3B4094" w:rsidRDefault="003B4094" w:rsidP="003B4094">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3B4094" w:rsidRPr="000707A3" w:rsidRDefault="003B4094" w:rsidP="003B4094">
      <w:pPr>
        <w:pStyle w:val="rtecenter"/>
        <w:spacing w:before="0" w:beforeAutospacing="0" w:after="0" w:afterAutospacing="0"/>
        <w:jc w:val="center"/>
        <w:rPr>
          <w:rFonts w:ascii="Arial" w:hAnsi="Arial" w:cs="Arial"/>
          <w:color w:val="0A0D10"/>
          <w:sz w:val="28"/>
          <w:szCs w:val="28"/>
        </w:rPr>
      </w:pPr>
      <w:r w:rsidRPr="000707A3">
        <w:rPr>
          <w:rStyle w:val="a8"/>
          <w:color w:val="0A0D10"/>
          <w:sz w:val="28"/>
          <w:szCs w:val="28"/>
        </w:rPr>
        <w:t>с семьями детей</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080502">
        <w:rPr>
          <w:rStyle w:val="a8"/>
          <w:b w:val="0"/>
          <w:color w:val="0A0D1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B4094" w:rsidRPr="00080502" w:rsidRDefault="003B4094" w:rsidP="003B4094">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3B4094" w:rsidRPr="009368FB" w:rsidRDefault="003B4094" w:rsidP="003B4094">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lastRenderedPageBreak/>
        <w:t>сотрудничества педагогов и родителей в воспитании детей;</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создания активной развивающей среды, обеспечивающей единые подходы к развитию личности в семье и детском коллективе;</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3B4094" w:rsidRPr="00080502" w:rsidRDefault="003B4094" w:rsidP="003B4094">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3B4094" w:rsidRPr="00080502" w:rsidRDefault="003B4094" w:rsidP="003B4094">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w:t>
      </w:r>
      <w:r w:rsidRPr="00080502">
        <w:rPr>
          <w:rFonts w:ascii="Arial" w:hAnsi="Arial" w:cs="Arial"/>
          <w:b/>
          <w:color w:val="0A0D10"/>
          <w:sz w:val="28"/>
          <w:szCs w:val="28"/>
        </w:rPr>
        <w:t xml:space="preserve"> </w:t>
      </w:r>
      <w:r w:rsidRPr="00080502">
        <w:rPr>
          <w:rStyle w:val="a8"/>
          <w:b w:val="0"/>
          <w:color w:val="0A0D10"/>
          <w:sz w:val="28"/>
          <w:szCs w:val="28"/>
        </w:rPr>
        <w:t>Для создания условий, обеспечивающих целостн</w:t>
      </w:r>
      <w:r>
        <w:rPr>
          <w:rStyle w:val="a8"/>
          <w:b w:val="0"/>
          <w:color w:val="0A0D10"/>
          <w:sz w:val="28"/>
          <w:szCs w:val="28"/>
        </w:rPr>
        <w:t xml:space="preserve">ое развитие личности детей, </w:t>
      </w:r>
      <w:r w:rsidR="002914E7">
        <w:rPr>
          <w:rStyle w:val="a8"/>
          <w:b w:val="0"/>
          <w:color w:val="0A0D10"/>
          <w:sz w:val="28"/>
          <w:szCs w:val="28"/>
        </w:rPr>
        <w:t>в МКДОУ «</w:t>
      </w:r>
      <w:r w:rsidR="000B17AB">
        <w:rPr>
          <w:rStyle w:val="a8"/>
          <w:b w:val="0"/>
          <w:color w:val="0A0D10"/>
          <w:sz w:val="28"/>
          <w:szCs w:val="28"/>
        </w:rPr>
        <w:t>Детский сад с.Татляр</w:t>
      </w:r>
      <w:r w:rsidRPr="00080502">
        <w:rPr>
          <w:rStyle w:val="a8"/>
          <w:b w:val="0"/>
          <w:color w:val="0A0D10"/>
          <w:sz w:val="28"/>
          <w:szCs w:val="28"/>
        </w:rPr>
        <w:t>» осуществляется взаимодействие с семьями воспитанников:</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знакомство с семьей: встречи-знакомства, анкетирование семей;</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образование родителей: проведение родительских собраний, всеобучей, проведение мастер-классов, тренингов;</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287F68" w:rsidRPr="001327E1" w:rsidRDefault="003B4094" w:rsidP="001327E1">
      <w:pPr>
        <w:pStyle w:val="rtejustify"/>
        <w:spacing w:before="180" w:beforeAutospacing="0" w:after="180" w:afterAutospacing="0"/>
        <w:ind w:firstLine="708"/>
        <w:jc w:val="both"/>
        <w:rPr>
          <w:bCs/>
          <w:color w:val="0A0D10"/>
          <w:sz w:val="28"/>
          <w:szCs w:val="28"/>
        </w:rPr>
      </w:pPr>
      <w:r w:rsidRPr="00080502">
        <w:rPr>
          <w:rStyle w:val="a8"/>
          <w:b w:val="0"/>
          <w:color w:val="0A0D10"/>
          <w:sz w:val="28"/>
          <w:szCs w:val="28"/>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sectPr w:rsidR="00287F68" w:rsidRPr="001327E1" w:rsidSect="00287F6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Gungsuh">
    <w:altName w:val="Arial Unicode MS"/>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15:restartNumberingAfterBreak="0">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15:restartNumberingAfterBreak="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15:restartNumberingAfterBreak="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15:restartNumberingAfterBreak="0">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15:restartNumberingAfterBreak="0">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15:restartNumberingAfterBreak="0">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04716BC"/>
    <w:multiLevelType w:val="hybridMultilevel"/>
    <w:tmpl w:val="734A7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15:restartNumberingAfterBreak="0">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474AC8"/>
    <w:multiLevelType w:val="hybridMultilevel"/>
    <w:tmpl w:val="5C88438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2DA26AE5"/>
    <w:multiLevelType w:val="hybridMultilevel"/>
    <w:tmpl w:val="1DD86F3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0" w15:restartNumberingAfterBreak="0">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A0F1132"/>
    <w:multiLevelType w:val="hybridMultilevel"/>
    <w:tmpl w:val="3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C9C6178"/>
    <w:multiLevelType w:val="hybridMultilevel"/>
    <w:tmpl w:val="57DAD4F8"/>
    <w:lvl w:ilvl="0" w:tplc="04190009">
      <w:start w:val="1"/>
      <w:numFmt w:val="bullet"/>
      <w:lvlText w:val=""/>
      <w:lvlJc w:val="left"/>
      <w:pPr>
        <w:ind w:left="720" w:hanging="360"/>
      </w:pPr>
      <w:rPr>
        <w:rFonts w:ascii="Wingdings" w:hAnsi="Wingdings" w:hint="default"/>
      </w:rPr>
    </w:lvl>
    <w:lvl w:ilvl="1" w:tplc="CD3046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3" w15:restartNumberingAfterBreak="0">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012B4E"/>
    <w:multiLevelType w:val="hybridMultilevel"/>
    <w:tmpl w:val="33186F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414D7D"/>
    <w:multiLevelType w:val="hybridMultilevel"/>
    <w:tmpl w:val="126E55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5" w15:restartNumberingAfterBreak="0">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E581241"/>
    <w:multiLevelType w:val="hybridMultilevel"/>
    <w:tmpl w:val="DA7E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8682930"/>
    <w:multiLevelType w:val="hybridMultilevel"/>
    <w:tmpl w:val="814E2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9C17132"/>
    <w:multiLevelType w:val="hybridMultilevel"/>
    <w:tmpl w:val="CF4E8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86" w15:restartNumberingAfterBreak="0">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15:restartNumberingAfterBreak="0">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0"/>
  </w:num>
  <w:num w:numId="2">
    <w:abstractNumId w:val="57"/>
  </w:num>
  <w:num w:numId="3">
    <w:abstractNumId w:val="62"/>
  </w:num>
  <w:num w:numId="4">
    <w:abstractNumId w:val="25"/>
  </w:num>
  <w:num w:numId="5">
    <w:abstractNumId w:val="72"/>
  </w:num>
  <w:num w:numId="6">
    <w:abstractNumId w:val="65"/>
  </w:num>
  <w:num w:numId="7">
    <w:abstractNumId w:val="83"/>
  </w:num>
  <w:num w:numId="8">
    <w:abstractNumId w:val="0"/>
  </w:num>
  <w:num w:numId="9">
    <w:abstractNumId w:val="9"/>
  </w:num>
  <w:num w:numId="10">
    <w:abstractNumId w:val="1"/>
  </w:num>
  <w:num w:numId="11">
    <w:abstractNumId w:val="12"/>
  </w:num>
  <w:num w:numId="12">
    <w:abstractNumId w:val="2"/>
  </w:num>
  <w:num w:numId="13">
    <w:abstractNumId w:val="35"/>
  </w:num>
  <w:num w:numId="14">
    <w:abstractNumId w:val="8"/>
  </w:num>
  <w:num w:numId="15">
    <w:abstractNumId w:val="44"/>
  </w:num>
  <w:num w:numId="16">
    <w:abstractNumId w:val="30"/>
  </w:num>
  <w:num w:numId="17">
    <w:abstractNumId w:val="79"/>
  </w:num>
  <w:num w:numId="18">
    <w:abstractNumId w:val="18"/>
  </w:num>
  <w:num w:numId="19">
    <w:abstractNumId w:val="82"/>
  </w:num>
  <w:num w:numId="20">
    <w:abstractNumId w:val="10"/>
  </w:num>
  <w:num w:numId="21">
    <w:abstractNumId w:val="33"/>
  </w:num>
  <w:num w:numId="22">
    <w:abstractNumId w:val="31"/>
  </w:num>
  <w:num w:numId="23">
    <w:abstractNumId w:val="14"/>
  </w:num>
  <w:num w:numId="24">
    <w:abstractNumId w:val="49"/>
  </w:num>
  <w:num w:numId="25">
    <w:abstractNumId w:val="86"/>
  </w:num>
  <w:num w:numId="26">
    <w:abstractNumId w:val="20"/>
  </w:num>
  <w:num w:numId="27">
    <w:abstractNumId w:val="15"/>
  </w:num>
  <w:num w:numId="28">
    <w:abstractNumId w:val="60"/>
  </w:num>
  <w:num w:numId="29">
    <w:abstractNumId w:val="88"/>
  </w:num>
  <w:num w:numId="30">
    <w:abstractNumId w:val="38"/>
  </w:num>
  <w:num w:numId="31">
    <w:abstractNumId w:val="41"/>
  </w:num>
  <w:num w:numId="32">
    <w:abstractNumId w:val="68"/>
  </w:num>
  <w:num w:numId="33">
    <w:abstractNumId w:val="19"/>
  </w:num>
  <w:num w:numId="34">
    <w:abstractNumId w:val="13"/>
  </w:num>
  <w:num w:numId="35">
    <w:abstractNumId w:val="29"/>
  </w:num>
  <w:num w:numId="36">
    <w:abstractNumId w:val="22"/>
  </w:num>
  <w:num w:numId="37">
    <w:abstractNumId w:val="84"/>
  </w:num>
  <w:num w:numId="38">
    <w:abstractNumId w:val="76"/>
  </w:num>
  <w:num w:numId="39">
    <w:abstractNumId w:val="48"/>
  </w:num>
  <w:num w:numId="40">
    <w:abstractNumId w:val="17"/>
  </w:num>
  <w:num w:numId="41">
    <w:abstractNumId w:val="36"/>
  </w:num>
  <w:num w:numId="42">
    <w:abstractNumId w:val="58"/>
  </w:num>
  <w:num w:numId="43">
    <w:abstractNumId w:val="16"/>
  </w:num>
  <w:num w:numId="44">
    <w:abstractNumId w:val="74"/>
  </w:num>
  <w:num w:numId="45">
    <w:abstractNumId w:val="46"/>
  </w:num>
  <w:num w:numId="46">
    <w:abstractNumId w:val="50"/>
  </w:num>
  <w:num w:numId="47">
    <w:abstractNumId w:val="43"/>
  </w:num>
  <w:num w:numId="48">
    <w:abstractNumId w:val="51"/>
  </w:num>
  <w:num w:numId="49">
    <w:abstractNumId w:val="32"/>
  </w:num>
  <w:num w:numId="50">
    <w:abstractNumId w:val="70"/>
  </w:num>
  <w:num w:numId="51">
    <w:abstractNumId w:val="5"/>
  </w:num>
  <w:num w:numId="52">
    <w:abstractNumId w:val="6"/>
  </w:num>
  <w:num w:numId="53">
    <w:abstractNumId w:val="39"/>
  </w:num>
  <w:num w:numId="54">
    <w:abstractNumId w:val="3"/>
  </w:num>
  <w:num w:numId="55">
    <w:abstractNumId w:val="4"/>
  </w:num>
  <w:num w:numId="56">
    <w:abstractNumId w:val="87"/>
  </w:num>
  <w:num w:numId="57">
    <w:abstractNumId w:val="34"/>
  </w:num>
  <w:num w:numId="58">
    <w:abstractNumId w:val="11"/>
  </w:num>
  <w:num w:numId="59">
    <w:abstractNumId w:val="69"/>
  </w:num>
  <w:num w:numId="60">
    <w:abstractNumId w:val="24"/>
  </w:num>
  <w:num w:numId="61">
    <w:abstractNumId w:val="77"/>
  </w:num>
  <w:num w:numId="62">
    <w:abstractNumId w:val="78"/>
  </w:num>
  <w:num w:numId="63">
    <w:abstractNumId w:val="40"/>
  </w:num>
  <w:num w:numId="64">
    <w:abstractNumId w:val="21"/>
  </w:num>
  <w:num w:numId="65">
    <w:abstractNumId w:val="71"/>
  </w:num>
  <w:num w:numId="66">
    <w:abstractNumId w:val="81"/>
  </w:num>
  <w:num w:numId="67">
    <w:abstractNumId w:val="37"/>
  </w:num>
  <w:num w:numId="68">
    <w:abstractNumId w:val="59"/>
  </w:num>
  <w:num w:numId="69">
    <w:abstractNumId w:val="53"/>
  </w:num>
  <w:num w:numId="70">
    <w:abstractNumId w:val="27"/>
  </w:num>
  <w:num w:numId="71">
    <w:abstractNumId w:val="47"/>
  </w:num>
  <w:num w:numId="72">
    <w:abstractNumId w:val="7"/>
  </w:num>
  <w:num w:numId="73">
    <w:abstractNumId w:val="63"/>
  </w:num>
  <w:num w:numId="74">
    <w:abstractNumId w:val="52"/>
  </w:num>
  <w:num w:numId="75">
    <w:abstractNumId w:val="66"/>
  </w:num>
  <w:num w:numId="76">
    <w:abstractNumId w:val="28"/>
  </w:num>
  <w:num w:numId="77">
    <w:abstractNumId w:val="54"/>
  </w:num>
  <w:num w:numId="78">
    <w:abstractNumId w:val="55"/>
  </w:num>
  <w:num w:numId="79">
    <w:abstractNumId w:val="64"/>
  </w:num>
  <w:num w:numId="80">
    <w:abstractNumId w:val="45"/>
  </w:num>
  <w:num w:numId="81">
    <w:abstractNumId w:val="23"/>
  </w:num>
  <w:num w:numId="82">
    <w:abstractNumId w:val="73"/>
  </w:num>
  <w:num w:numId="83">
    <w:abstractNumId w:val="67"/>
  </w:num>
  <w:num w:numId="84">
    <w:abstractNumId w:val="26"/>
  </w:num>
  <w:num w:numId="85">
    <w:abstractNumId w:val="42"/>
  </w:num>
  <w:num w:numId="86">
    <w:abstractNumId w:val="61"/>
  </w:num>
  <w:num w:numId="87">
    <w:abstractNumId w:val="75"/>
  </w:num>
  <w:num w:numId="88">
    <w:abstractNumId w:val="85"/>
  </w:num>
  <w:num w:numId="89">
    <w:abstractNumId w:val="5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3B4094"/>
    <w:rsid w:val="00005EA7"/>
    <w:rsid w:val="00012CF5"/>
    <w:rsid w:val="00040B95"/>
    <w:rsid w:val="000460D8"/>
    <w:rsid w:val="00063C5A"/>
    <w:rsid w:val="000B17AB"/>
    <w:rsid w:val="000C2893"/>
    <w:rsid w:val="000C2AB1"/>
    <w:rsid w:val="000C7823"/>
    <w:rsid w:val="001109EE"/>
    <w:rsid w:val="001327E1"/>
    <w:rsid w:val="0013429D"/>
    <w:rsid w:val="00147F45"/>
    <w:rsid w:val="0015249D"/>
    <w:rsid w:val="001924F1"/>
    <w:rsid w:val="001F7C95"/>
    <w:rsid w:val="002052FB"/>
    <w:rsid w:val="002079A8"/>
    <w:rsid w:val="002573B5"/>
    <w:rsid w:val="0027069B"/>
    <w:rsid w:val="00287F68"/>
    <w:rsid w:val="002914E7"/>
    <w:rsid w:val="0029389C"/>
    <w:rsid w:val="00295AFB"/>
    <w:rsid w:val="002D71DC"/>
    <w:rsid w:val="002D72C0"/>
    <w:rsid w:val="002D7517"/>
    <w:rsid w:val="0032486E"/>
    <w:rsid w:val="00326D79"/>
    <w:rsid w:val="00331CD1"/>
    <w:rsid w:val="0034041D"/>
    <w:rsid w:val="003468FA"/>
    <w:rsid w:val="0035170D"/>
    <w:rsid w:val="00373851"/>
    <w:rsid w:val="003B4094"/>
    <w:rsid w:val="003D2C81"/>
    <w:rsid w:val="003D6E2E"/>
    <w:rsid w:val="003F1B87"/>
    <w:rsid w:val="00402DE2"/>
    <w:rsid w:val="0042544B"/>
    <w:rsid w:val="00426A46"/>
    <w:rsid w:val="00461996"/>
    <w:rsid w:val="004A074D"/>
    <w:rsid w:val="004E4494"/>
    <w:rsid w:val="004E5B45"/>
    <w:rsid w:val="0054408E"/>
    <w:rsid w:val="00551681"/>
    <w:rsid w:val="00610912"/>
    <w:rsid w:val="00642297"/>
    <w:rsid w:val="00654C60"/>
    <w:rsid w:val="00683B7D"/>
    <w:rsid w:val="00686485"/>
    <w:rsid w:val="0069696D"/>
    <w:rsid w:val="006B6352"/>
    <w:rsid w:val="006C1395"/>
    <w:rsid w:val="00724B49"/>
    <w:rsid w:val="00737DC0"/>
    <w:rsid w:val="007445CE"/>
    <w:rsid w:val="00744CE8"/>
    <w:rsid w:val="007525E2"/>
    <w:rsid w:val="00775DF8"/>
    <w:rsid w:val="0078252D"/>
    <w:rsid w:val="007D5464"/>
    <w:rsid w:val="007F0010"/>
    <w:rsid w:val="0080432D"/>
    <w:rsid w:val="008110B9"/>
    <w:rsid w:val="00820B07"/>
    <w:rsid w:val="00861309"/>
    <w:rsid w:val="00890EB9"/>
    <w:rsid w:val="008B2BA0"/>
    <w:rsid w:val="008B696C"/>
    <w:rsid w:val="008F1E98"/>
    <w:rsid w:val="00927CE1"/>
    <w:rsid w:val="00940A37"/>
    <w:rsid w:val="009613C3"/>
    <w:rsid w:val="00971566"/>
    <w:rsid w:val="00982351"/>
    <w:rsid w:val="00987FC6"/>
    <w:rsid w:val="009A4E55"/>
    <w:rsid w:val="009B1E01"/>
    <w:rsid w:val="009D7130"/>
    <w:rsid w:val="009E746A"/>
    <w:rsid w:val="009F7AD1"/>
    <w:rsid w:val="00A22750"/>
    <w:rsid w:val="00A32729"/>
    <w:rsid w:val="00A510BB"/>
    <w:rsid w:val="00A57006"/>
    <w:rsid w:val="00AB1EFA"/>
    <w:rsid w:val="00AE3DBA"/>
    <w:rsid w:val="00AF3B5A"/>
    <w:rsid w:val="00B00EF8"/>
    <w:rsid w:val="00B5750C"/>
    <w:rsid w:val="00B741D1"/>
    <w:rsid w:val="00B74312"/>
    <w:rsid w:val="00B75EB9"/>
    <w:rsid w:val="00B817F8"/>
    <w:rsid w:val="00BA11BC"/>
    <w:rsid w:val="00BB1D27"/>
    <w:rsid w:val="00BB581A"/>
    <w:rsid w:val="00BB6EDB"/>
    <w:rsid w:val="00BC7A46"/>
    <w:rsid w:val="00BE6A74"/>
    <w:rsid w:val="00BF06EE"/>
    <w:rsid w:val="00C31604"/>
    <w:rsid w:val="00C31997"/>
    <w:rsid w:val="00C47836"/>
    <w:rsid w:val="00C56123"/>
    <w:rsid w:val="00C7581A"/>
    <w:rsid w:val="00D0226A"/>
    <w:rsid w:val="00D27A71"/>
    <w:rsid w:val="00D439EF"/>
    <w:rsid w:val="00D47559"/>
    <w:rsid w:val="00D7068E"/>
    <w:rsid w:val="00D96663"/>
    <w:rsid w:val="00D96AF2"/>
    <w:rsid w:val="00DA3C10"/>
    <w:rsid w:val="00DB1C0D"/>
    <w:rsid w:val="00DD711B"/>
    <w:rsid w:val="00DE5348"/>
    <w:rsid w:val="00E221DE"/>
    <w:rsid w:val="00E3242B"/>
    <w:rsid w:val="00E72DA7"/>
    <w:rsid w:val="00EA3F03"/>
    <w:rsid w:val="00EA7819"/>
    <w:rsid w:val="00EB7024"/>
    <w:rsid w:val="00ED0826"/>
    <w:rsid w:val="00F07C3B"/>
    <w:rsid w:val="00F472A8"/>
    <w:rsid w:val="00F56057"/>
    <w:rsid w:val="00F832ED"/>
    <w:rsid w:val="00FC53EF"/>
    <w:rsid w:val="00FD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ECEC"/>
  <w15:docId w15:val="{4D22E219-082A-4D7F-AC97-0F8EB33C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94"/>
  </w:style>
  <w:style w:type="paragraph" w:styleId="2">
    <w:name w:val="heading 2"/>
    <w:basedOn w:val="a"/>
    <w:next w:val="a"/>
    <w:link w:val="20"/>
    <w:uiPriority w:val="9"/>
    <w:semiHidden/>
    <w:unhideWhenUsed/>
    <w:qFormat/>
    <w:rsid w:val="003B4094"/>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B4094"/>
    <w:rPr>
      <w:rFonts w:ascii="Cambria" w:eastAsia="Times New Roman" w:hAnsi="Cambria" w:cs="Times New Roman"/>
      <w:b/>
      <w:bCs/>
      <w:color w:val="4F81BD"/>
      <w:sz w:val="26"/>
      <w:szCs w:val="26"/>
    </w:rPr>
  </w:style>
  <w:style w:type="paragraph" w:styleId="a3">
    <w:name w:val="List Paragraph"/>
    <w:basedOn w:val="a"/>
    <w:uiPriority w:val="34"/>
    <w:qFormat/>
    <w:rsid w:val="003B4094"/>
    <w:pPr>
      <w:ind w:left="720"/>
      <w:contextualSpacing/>
    </w:pPr>
  </w:style>
  <w:style w:type="table" w:styleId="a4">
    <w:name w:val="Table Grid"/>
    <w:basedOn w:val="a1"/>
    <w:uiPriority w:val="59"/>
    <w:rsid w:val="003B4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3B4094"/>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3B4094"/>
    <w:pPr>
      <w:spacing w:after="0" w:line="240" w:lineRule="auto"/>
    </w:pPr>
  </w:style>
  <w:style w:type="character" w:styleId="a8">
    <w:name w:val="Strong"/>
    <w:basedOn w:val="a0"/>
    <w:uiPriority w:val="99"/>
    <w:qFormat/>
    <w:rsid w:val="003B4094"/>
    <w:rPr>
      <w:b/>
      <w:bCs/>
    </w:rPr>
  </w:style>
  <w:style w:type="character" w:customStyle="1" w:styleId="a7">
    <w:name w:val="Без интервала Знак"/>
    <w:link w:val="a6"/>
    <w:rsid w:val="003B4094"/>
  </w:style>
  <w:style w:type="table" w:customStyle="1" w:styleId="1">
    <w:name w:val="Сетка таблицы1"/>
    <w:basedOn w:val="a1"/>
    <w:next w:val="a4"/>
    <w:uiPriority w:val="59"/>
    <w:rsid w:val="003B4094"/>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3B4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4094"/>
    <w:rPr>
      <w:rFonts w:ascii="Tahoma" w:hAnsi="Tahoma" w:cs="Tahoma"/>
      <w:sz w:val="16"/>
      <w:szCs w:val="16"/>
    </w:rPr>
  </w:style>
  <w:style w:type="paragraph" w:customStyle="1" w:styleId="Style24">
    <w:name w:val="Style24"/>
    <w:basedOn w:val="a"/>
    <w:rsid w:val="003B409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3B40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B4094"/>
  </w:style>
  <w:style w:type="paragraph" w:customStyle="1" w:styleId="rtejustify">
    <w:name w:val="rtejustify"/>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3B40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TableParagraph">
    <w:name w:val="Table Paragraph"/>
    <w:basedOn w:val="a"/>
    <w:uiPriority w:val="1"/>
    <w:qFormat/>
    <w:rsid w:val="003B4094"/>
    <w:pPr>
      <w:widowControl w:val="0"/>
      <w:autoSpaceDE w:val="0"/>
      <w:autoSpaceDN w:val="0"/>
      <w:spacing w:after="0" w:line="268" w:lineRule="exact"/>
      <w:jc w:val="center"/>
    </w:pPr>
    <w:rPr>
      <w:rFonts w:ascii="Times New Roman" w:eastAsia="Times New Roman" w:hAnsi="Times New Roman" w:cs="Times New Roman"/>
      <w:lang w:val="en-US"/>
    </w:rPr>
  </w:style>
  <w:style w:type="paragraph" w:customStyle="1" w:styleId="ConsPlusNormal">
    <w:name w:val="ConsPlusNormal"/>
    <w:rsid w:val="00012C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nhideWhenUsed/>
    <w:rsid w:val="00012CF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012CF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ro.edu.ru/attachments/article/4107/1234_22.10.2012_Gosprogramma_razvitije_obrazovanija_VO_na%202013-201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ro.edu.ru/attachments/article/4107/1234_22.10.2012_Gosprogramma_razvitije_obrazovanija_VO_na%202013-2018.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77</Pages>
  <Words>24970</Words>
  <Characters>142334</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Детский сад с.Татляр</cp:lastModifiedBy>
  <cp:revision>116</cp:revision>
  <dcterms:created xsi:type="dcterms:W3CDTF">2019-04-20T06:23:00Z</dcterms:created>
  <dcterms:modified xsi:type="dcterms:W3CDTF">2021-02-17T09:02:00Z</dcterms:modified>
</cp:coreProperties>
</file>